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5668" w14:textId="fad5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15 мая 2018 года № 28/3 "Об утверждении Методики оценки деятельности административных государственных служащих корпуса "Б" аппарата Ордабасинского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28 июня 2022 года № 25/10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аппарата Ордабасинского районного маслихата" от 15 мая 2018 года № 28/3 (зарегистрировано в Реестре государственной регистрации нормативных правовых актов под № 4611)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Методику оценки деятельности административных государственных служащих корпуса "Б" аппарата Ордабасинского районного маслихата согласно приложению к ностоящему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служащим, отказавшимся от ознакомления, результаты оценки направляются посредством интернет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39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Ордабасинского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 2022 года № 25/10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Расставляет задания по приоритетности в порядке важности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Выполняет задания бессистемно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замкнутую позицию в работе, не обращаясь за помощью к более опытным коллегам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грубое и пренебрежительное отношение к получателю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Уважает мнение потребителей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доводит информацию до потребителя, как в устной, так и в письменной форме, либо делает это неясно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в коллективе не соблюдение принятых стандартов и норм, запретов и ограничений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Следует установленным этическим нормам и стандартам; • Добросовестно выполняет свою работу; •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поведение, противоречащее этическим нормам и стандартам • Проявляет халатность при выполнении своей работы •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личную ответственность за организацию деятельности структурного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ответственность за свои действия и результаты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