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7071" w14:textId="b447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Отырарского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5 сентября 2022 года № 262. Утратило силу постановлением акимата Отырарского района Туркестанской области от 22 мая 2023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22.05.2023 № 129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16299),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Отырарского района корпуса "Б"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№ 262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Отырарского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служащего:______________________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Ед. измерения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(фамилия, инициалы)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           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Отырарского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Служащий                                                      Непосредственный руководитель ____________________________             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Отырарского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(период, на который составляется индивидуальный план)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служащего:______________________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входят вопросы оказания государственных услуг, не оцениваются по компетенциям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Непосредственный руководитель ____________________________                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             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Отырарского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ИНФОРМИРОВА-НИЕ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СТРЕССОУСТОЙ-ЧИВОСТЬ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Отырарского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