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2e23e" w14:textId="f12e2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 с инвалидностью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Отырарского района Туркестанской области от 8 ноября 2022 года № 294. Утратило силу постановлением акимата Отырарского района Туркестанской области от 31 июля 2023 года № 175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Отырарского района Туркестанской области от 31.07.2023 № 175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постановление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"О местном государственном управлении и самоуправлении в Республике Казахстан"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квотирования рабочих мест для лиц с инвалидностью,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(зарегистрировано в Реестре государственной регистрации нормативных правовых актов № 14010), акимат Отырарского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трудоустройства лиц с инвалидностью в размере от двух до четырех процентов от численности рабочих мест без учета рабочих мест на тяжелых работах, работах с вредными, опасными условиями труда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С.Сұлтанханов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ноября 2022 года № 294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квоте рабочих мест для трудоустройства лиц с инвалидностью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предприятия, организации, учреждениия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мест для квоты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"Школа – гимназия имени Ш.Калдаякова"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Тимур"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Абай"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"Общая средняя школа имени Мыншункур" отдела развития человеческого потенциала Отрарского района управления развития человеческого потенциала Туркестанской области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