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e721" w14:textId="c84e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2021 года № 12/67-VІІ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25 марта 2022 года № 14/75-VII.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бюджетах сельских округов на 2022-2024 годы" от 30 декабря 2021 года № 12/67-VII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Балтакольского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Талаптинского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Шиликского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Шаульдерского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Тимурского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Маякумского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Отырарского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Актюбинского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Когамского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Каргалинского сельского округа на 2022-2024 годы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