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b092" w14:textId="752b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Отрарского района от 30 декабря 2021 года № 12/67-VІІ "О бюджетах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4 октября 2022 года № 20/115-VII.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Отрарского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Отрарского района "О бюджетах сельских округов на 2022-2024 годы" от 30 декабря 2021 года № 12/67-VII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Караконырского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52 752тысяч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–4 441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Аккумского сельского округа на 2022-2024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45164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Коксарайского сельского округа на 2022-2024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67755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9 352тысяч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Балтакольского сельского округа на 2022-2024 годы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58166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Талаптинского сельского округа на 2022-2024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66702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–58 812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68343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Шиликского сельского округа на 2022-2024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70281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60 107тысяч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Шаульдерского сельского округа на 2022-2024 годы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93 685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–21 511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1552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Тимурского сельского округа на 2022-2024 годы согласно приложениям 22, 23 и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62461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–52 290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Маякумского сельского округа на 2022-2024 годы согласно приложениям 25, 26 и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59 039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Отырарского сельского округа на 2022-2024 годы согласно приложениям 28, 29 и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62 902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–10 355тысяч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1733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Актюбинского сельского округа на 2022-2024 годы согласно приложениям 31, 32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43 991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Когамского сельского округа на 2022-2024 годы согласно приложениям 34, 35 и 36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67 744тысяч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Каргалинского сельского округа на 2022-2024 годы согласно приложениям 37, 38 и 39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45 570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–4 504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46064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Отрарского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20/115-VII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Караконырского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20/115-VII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20/115-VII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Коксарайского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20/115-VII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20/115-VII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20/115-VII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20/115-VII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Шаульдерского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20/115-VII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Тимурского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20/115-VII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Маякумского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20/115-VII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Отырарского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9 854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20/115-VII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20/115-VII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Когамского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20/115-VII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