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705e" w14:textId="52f7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30 декабря 2021 года № 12/67-VІІ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ноября 2022 года № 22/122-VII.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 бюджетах сельских округов на 2022-2024 годы" от 30 декабря 2021 года № 12/67-VII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9 352тысяч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Балтакольского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Талаптинского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–58 767тысяч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Шиликского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Шаульдерского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Тимурского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Маякумского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49 126тысяч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Отырарского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–10 355тысяч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Актюбинского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3 649тысяч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43 660тысяч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Когамского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67 744тысяч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Каргалинского сельского округа на 2022-2024 годы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