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57c9" w14:textId="9745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9 ноября 2022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Сайрамского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предпринимательства и сельского хозяйства Сайрамского района" (Е.Серикбаев) обеспечить регистрацию положения государственного учреждения в органе юстиции.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исполением настоящего постановления возложить на заместителя акима района Убайдуллаева Ш.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2022 года № 408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 и сельского хозяйства Сайрамского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Сайрамского района" (далее-государственный орган) является государственным органом Республики Казахстан, осуществляющим руководство в сферах поддержки и развития предпринимательства и сельского хозяйства в масштабе района.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предпринимательства и сельского хозяйства Сайрамского района" является правопреемником государственного учреждения "Отдел предпринимательства Сайрамского района".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Сайрамского района" имеет ведомств: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"Аксу" акимата Сайрамского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и сельского хозяйства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положения о государственном органе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 – процессуального кодекса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Сайрамского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и сельского хозяйства Сайрамского района" по вопросам своей компетенции в установленном законодательством порядке принимает решения, оформляемые приказами руководителя.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Сайрамского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Учредитель государственного органа - государственное учреждение "Аппарат акима Сайрамского района", БИН 020940000997, индекс 160800, Туркестанская область, Сайрамский район, село Аксу, ул. Жибек жолы №95.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предпринимательства и сельского хозяйства Сайрамского района".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Местонахождение государственного учреждения:160800,Туркестанская область. Сайрамский район, село Аксу, улица Аблайхана, №66.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Сайрамского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предпринимательства и сельского хозяйства Сайрамского района"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"Отдел предпринимательства и сельского хозяйства Сайрамского района":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устойчивого экономического и социального развития агропромышленного комплекса и сельских территорий в масштабе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осушествления государственной политики в сфере поддержки и развития предпринимательства на территории района.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развития агропромышленного комплекса и сельских территорий и обеспечение их реализации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программы индустриально-инновационного развития в отраслях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реформ в аграрном секторе, финансовое оздоровление отрасли, привлечение инвестиции для ускоренного роста и повышение экспортного потенциала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современной инфраструктуры отраслей агропромышленного комплекса и повышение технической оснащенности;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развития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в проведении племенной, селекционной работы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устойчивое развитие и поддержка перерабатывающих производств, повышение конкурентоспособности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уполномоченному органу в проведении работ по семеноводству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анализ сведений в сфере сельского хозяйства, рационального использования земли, а также по семеноводству;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состояния сельскохозяйственной техники и расхода объема горюча-смазочных материалов (ГСМ) на проведения сельскохозяйственных работ, оказывает содействие в обеспечении запасными частями, внедрению и расширению лизинговых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 мониторинг машинно- тракторного парка и обновления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координации области туристической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сельского хозяйства в пределах своих полномочии оказывает государственные услуги в соответствии стандартов и регламентов косательно данной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реализацию стратегических планов социально-экономического развитие агропромышленного комплекса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сельскохозяйственную политику, разрабатывает стратегические региональные планы программы по селу;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агропромышленного комплекса в соответствии с настоящим Законом, государственными, отраслевыми (секторальными), региональными программами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программ субсидирования направленные к отечественным сельскохозяйственным товаропроизводителям на приобретения минеральных удобрений, протравителей семян и гербицидов в соответствии с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содействия в получении необходимой информации, направленых на селькохозяйтвенным субъектам агропромишленного комплекса об финансовой поддержки и инвестиционных планах;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ведут учет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сбор данных для ведения государственного регистра племенных животных в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учета данных в районе племенного животноводства по утвержденным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поливной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контроль за целевым использованием субсидированных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проверяет качество услуг, оказываемых аттестованными субъектами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производством, заготовкой, хранением, реализацией, транспортировкой и использованием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в уполномоченный орган в области технического регулирования по совершенствованию государственных стандартов, инструкций и других нормативных актов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сортовой и семенной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контроль за проведением экспертизы сортовых и посевных качеств семян, аттестованных лабораториями по экспертизе качества семян, за соблюдением ими нормативных правовых актов и стандартов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области технической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 мониторинг деятельности тепличных хозяйств и фрукто-овоще хранилищ;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целях развития межрегиональной кооперации, а также для недопущения роста цен, организовывает сельскохозяйственные ярмарки и выставки;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создают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координационной работы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создает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и несет ответственность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государственную поддержку на местном уровне частного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выявление и исследование фактов незаконного недропользования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выездную торговлю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координирует выполнение программ поддержки туризма и туристской индустрии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мониторинга показателей по развитию малого предпринимательства в районе по зарегистрированным юридическим лицам и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43)реализация государственной политики стабилизации цен с проведением мониторинга цен на социально значимые товары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полномочия государственного управления, возложенные на местные исполнительные органы в соответствии с требованиями закона.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развития агропромышленного комплекса и сельских территорий и обеспечение их реализации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развития сельских территорий и реализации программ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полномочий отдела участвует в политике государства по сохранению, рациональному использования и развитию инфраструктуры водных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и обобщают данные о бонитировке и информируют заинтересованных лиц о ее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6)запрашивать и получать в установленном законодательством порядке от государственных органов статистики, других отделов необходимую информацию и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принимать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исполнять поручения вышестоящих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осуществлять иные права и обязанности в соответствии с законодательством Республики Казахстан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"Отдел предпринимательства и сельского хозяйства Сайрамского района" осуществляется руководителем отдела,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Сайрамского района"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Государственного учреждение "Отдел предпринимательства и сельского хозяйства Сайрамского района" назначается на должность и освобождается от должности акимом района.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Государственного учреждение "Отдел предпринимательства и сельского хозяйства Сайрамского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Государственного учреждение "Отдел предпринимательства и сельского хозяйства Сайрамского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 и представляет интересы отдела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в установленном законодательством порядке, распоряжается имуществом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доверенности, утверждает регламент, порядок и планы работ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счета, издает приказы и дает указания, обязательные для всех служащих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и увольняет сотрудников отдела, принимает меры поощрения и налагает меры дисциплинарного взыскания на сотрудников отдела в соответствии с законодательством, определяет обязанности и круг полномочий своих заместителей 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возложенные на него законодательством, настоящим положением и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Государственного учреждения "Отдел предпринимательства и сельского хозяйства Сайрамского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отдела определяет полномочия своего заместителя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и сельского хозяйства Сайрамского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Сайрамского района" "Отдел предпринимательства и сельского хозяйства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предпринимательства и сельского хозяйства Сайрамского района",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предпринимательства и сельского хозяйства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учреждение "Отдел предпринимательства и сельского хозяйства Сайрамского района" осуществляются в соответствии с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"Отдела предпринимательства и сельского хозяйства Сайрамского района" 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"Аксу" акимата Сайрамского района.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Режим работы государственного органа осуществляется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законодательствами.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