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7978" w14:textId="730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5 июня 2018 года № 28-186/VI "Об утверждении Методики оценки деятельности административных государственных служащих корпуса "Б" аппарата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марта 2022 года № 14-99/VII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утверждении Методики оценки деятельности административных государственных служащих корпуса "Б" аппарата Сайрамского районного маслихата" от 5 июня 2018 года № 28-186/VI (зарегистрировано в Реестре государственной регистрации нормативных правовых актов под № 122908)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слова ШЕШІМ ҚАБЫЛДАДЫ заменить словам ШЕШТІ,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Сайрамского районного маслихата,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14-99/VII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28-186/VI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