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1190" w14:textId="f4d1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29 декабря 2021 года № 13-82/VII "О бюджетах сельских округов Сайрамского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18 августа 2022 года № 18-116/VII.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29 декабря 2021 года № 13-82/VІІ "О бюджетах сельских округов Сайрамского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Аксукентского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370 631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- 34 195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Арыского сельского округа на 2022-2024 годы согласноприложениям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78 359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- 4 727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Жибек-жолынского сельского округа на 2022-2024 годы согласноприложениям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67 844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- 1 172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Кайнарбулакского сельского округа на 2022-2024 годы согласноприложениям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84 916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- 689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Карабулакского сельского округа на 2022-2024 годы согласноприложениям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213 856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220 226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- 6 370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Карамуртского сельского округа на 2022-2024 годы согласноприложениям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110 805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- 2 538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Карасуского сельского округа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142 430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6 011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- 6 011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Кутарыского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65 759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67 229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- 1 470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Колкентского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102 263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106 912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4 649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- 4 649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Манкентского сельского округа на 2022-2024 годы согласно приложениям 30, 31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1 237тысяч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174 030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- 5 790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Қайнарбулакского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Қарамуртского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