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e938" w14:textId="c07e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октября 2022 года № 21-127/VII.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26359)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35 989 284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31 807 672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36 429 025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21-127/VII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