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1c38" w14:textId="e6f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2022 года № 24-140/VII.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162879)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35 487 872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3 995 203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31 319 917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35 927 613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