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f745" w14:textId="df0f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29 декабря 2021 года № 13-82/VII "О бюджетах сельских округов Сайрамского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декабря 2022 года № 24-141/VII.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29 декабря 2021 года № 13-82/VІІ "О бюджетах сельских округов Сайрамского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335 652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- 34 195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78 387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- 4 727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24-141 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24-141 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