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3133" w14:textId="7073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10 ноября 2022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Сарыагашского района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27 июня 2019 года № 250 "Об установлении публичного сервитута" (зарегистрировано в Реестре государственной регистрации нормативных правовых актов за № 5101, опубликовано в эталонном контрольном банке нормативных правовых актов Республики Казахстан в электронном виде 12 июля 2019 года)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района от 27 июня 2019 года № 252 "Об установлении публичного сервитута" (зарегистрировано в Реестре государственной регистрации нормативных правовых актов за № 5100, опубликовано в эталонном контрольном банке нормативных правовых актов Республики Казахстан в электронном виде 12 июля 2019 года)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 ноября 2018 года № 469 "Об установлении публичного сервитута" (зарегистрировано в Реестре государственной регистрации нормативных правовых актов за № 4776, опубликовано в Эталонном контрольном банке нормативных правовых актов Республики Казахстан 08 января 2019 года в электронном виде)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района от 27 июня 2019 года № 251 "Об установлении публичного сервитута" (зарегистрировано в Реестре государственной регистрации нормативных правовых актов за № 5102, опубликовано в эталонном контрольном банке нормативных правовых актов Республики Казахстан в электронном виде 12 июля 2019 года)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