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94e22" w14:textId="c094e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2022 году подъемного пособия и бюджетного кредита на приобретение или строительство жилья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поселка и сельских округов прибывшим для работы и проживания в сельские населенные пункты Сарыагашского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Сарыагашского районного маслихата Туркестанской области от 29 марта 2022 года № 19-139-VII.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Сарыагашский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Предоставить в 2022 году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поселка и сельских округов, прибывшим для работы и проживания в сельские населенные пункты Сарыагашского района, соблюдая требования </w:t>
      </w:r>
      <w:r>
        <w:rPr>
          <w:rFonts w:ascii="Times New Roman"/>
          <w:b w:val="false"/>
          <w:i w:val="false"/>
          <w:color w:val="000000"/>
          <w:sz w:val="28"/>
        </w:rPr>
        <w:t>пункта 12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56 Закона Республики Казахстан "О государственной службе" подъемное пособие и бюджетный кредит для приобретения или строительства жилья.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Таскулов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