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20d7" w14:textId="7802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30 декабря 2021 года № 17-117-VII "О бюджетах города, поселка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8 июня 2022 года № 22-152-VII.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30 декабря 2021 года № 17-117-VII "О бюджетах города, поселка и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342 134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–7 245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93 514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2022-2024 годы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2022-2024 годы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l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