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973d3" w14:textId="58973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города, поселка и сельских округов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28 декабря 2022 года № 30-212-VII.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23 декабря 2022 года № 29-198-VII "О районном бюджете на 2023-2025 годы", Сарыагашский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Сарыагаш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552 542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492 845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59 697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592 089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-39 547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39 547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39 547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Сарыагашского районного маслихата Туркестанской области от 22.12.2023 </w:t>
      </w:r>
      <w:r>
        <w:rPr>
          <w:rFonts w:ascii="Times New Roman"/>
          <w:b w:val="false"/>
          <w:i w:val="false"/>
          <w:color w:val="000000"/>
          <w:sz w:val="28"/>
        </w:rPr>
        <w:t>№ 13-100-VIII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Коктерек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74 125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34 797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–27 208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77 109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-2 984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2 984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Сарыагашского районного маслихата Туркестанской области от 22.12.2023 </w:t>
      </w:r>
      <w:r>
        <w:rPr>
          <w:rFonts w:ascii="Times New Roman"/>
          <w:b w:val="false"/>
          <w:i w:val="false"/>
          <w:color w:val="000000"/>
          <w:sz w:val="28"/>
        </w:rPr>
        <w:t>№ 13-100-VIII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Жемисти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49 043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–16 346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–285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–32 412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50 318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1 275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1 275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Сарыагашского районного маслихата Туркестанской области от 22.12.2023 </w:t>
      </w:r>
      <w:r>
        <w:rPr>
          <w:rFonts w:ascii="Times New Roman"/>
          <w:b w:val="false"/>
          <w:i w:val="false"/>
          <w:color w:val="000000"/>
          <w:sz w:val="28"/>
        </w:rPr>
        <w:t>№ 13-100-VIII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Кызылжар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56 643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23 133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–33 510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56 969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Сарыагашского районного маслихата Туркестанской области от 22.12.2023 </w:t>
      </w:r>
      <w:r>
        <w:rPr>
          <w:rFonts w:ascii="Times New Roman"/>
          <w:b w:val="false"/>
          <w:i w:val="false"/>
          <w:color w:val="000000"/>
          <w:sz w:val="28"/>
        </w:rPr>
        <w:t>№ 13-100-VIII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Дарбаза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63 321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21 084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42 237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64 006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Сарыагашского районного маслихата Туркестанской области от 22.12.2023 </w:t>
      </w:r>
      <w:r>
        <w:rPr>
          <w:rFonts w:ascii="Times New Roman"/>
          <w:b w:val="false"/>
          <w:i w:val="false"/>
          <w:color w:val="000000"/>
          <w:sz w:val="28"/>
        </w:rPr>
        <w:t>№ 13-100-VIII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Жибек жолы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113 292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–68 712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1 919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42 661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113 565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Сарыагашского районного маслихата Туркестанской области от 22.12.2023 </w:t>
      </w:r>
      <w:r>
        <w:rPr>
          <w:rFonts w:ascii="Times New Roman"/>
          <w:b w:val="false"/>
          <w:i w:val="false"/>
          <w:color w:val="000000"/>
          <w:sz w:val="28"/>
        </w:rPr>
        <w:t>№ 13-100-VIII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Куркелес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144 826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130 743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5 691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8 392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149 686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-4 860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4 860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4 860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Сарыагашского районного маслихата Туркестанской области от 18.10.2023 </w:t>
      </w:r>
      <w:r>
        <w:rPr>
          <w:rFonts w:ascii="Times New Roman"/>
          <w:b w:val="false"/>
          <w:i w:val="false"/>
          <w:color w:val="000000"/>
          <w:sz w:val="28"/>
        </w:rPr>
        <w:t>№ 9-77-VIII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сельского округа Дербисек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80 029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51 659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27 217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80 333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Сарыагашского районного маслихата Туркестанской области от 22.12.2023 </w:t>
      </w:r>
      <w:r>
        <w:rPr>
          <w:rFonts w:ascii="Times New Roman"/>
          <w:b w:val="false"/>
          <w:i w:val="false"/>
          <w:color w:val="000000"/>
          <w:sz w:val="28"/>
        </w:rPr>
        <w:t>№ 13-100-VIII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Акжар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63 690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–36 726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64 561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Сарыагашского районного маслихата Туркестанской области от 22.12.2023 </w:t>
      </w:r>
      <w:r>
        <w:rPr>
          <w:rFonts w:ascii="Times New Roman"/>
          <w:b w:val="false"/>
          <w:i w:val="false"/>
          <w:color w:val="000000"/>
          <w:sz w:val="28"/>
        </w:rPr>
        <w:t>№ 13-100-VIII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сельского округа Кабланбек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125 201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68 802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55 737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127 413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2 212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Сарыагашского районного маслихата Туркестанской области от 22.12.2023 </w:t>
      </w:r>
      <w:r>
        <w:rPr>
          <w:rFonts w:ascii="Times New Roman"/>
          <w:b w:val="false"/>
          <w:i w:val="false"/>
          <w:color w:val="000000"/>
          <w:sz w:val="28"/>
        </w:rPr>
        <w:t>№ 13-100-VIII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Тегисшил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84 594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20 291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63 922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84 684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Сарыагашского районного маслихата Туркестанской области от 22.12.2023 </w:t>
      </w:r>
      <w:r>
        <w:rPr>
          <w:rFonts w:ascii="Times New Roman"/>
          <w:b w:val="false"/>
          <w:i w:val="false"/>
          <w:color w:val="000000"/>
          <w:sz w:val="28"/>
        </w:rPr>
        <w:t>№ 13-100-VIII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сельского округа Жилга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65 287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22 114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43 173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67 391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2 104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2 104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Сарыагашского районного маслихата Туркестанской области от 22.12.2023 </w:t>
      </w:r>
      <w:r>
        <w:rPr>
          <w:rFonts w:ascii="Times New Roman"/>
          <w:b w:val="false"/>
          <w:i w:val="false"/>
          <w:color w:val="000000"/>
          <w:sz w:val="28"/>
        </w:rPr>
        <w:t>№ 13-100-VIII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сельского округа Жарты тобе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97 113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57 232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39 326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98 758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1 645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1 645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Сарыагашского районного маслихата Туркестанской области от 22.12.2023 </w:t>
      </w:r>
      <w:r>
        <w:rPr>
          <w:rFonts w:ascii="Times New Roman"/>
          <w:b w:val="false"/>
          <w:i w:val="false"/>
          <w:color w:val="000000"/>
          <w:sz w:val="28"/>
        </w:rPr>
        <w:t>№ 13-100-VIII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сельского округа Алимтау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39 558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34 979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39 757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Сарыагашского районного маслихата Туркестанской области от 22.12.2023 </w:t>
      </w:r>
      <w:r>
        <w:rPr>
          <w:rFonts w:ascii="Times New Roman"/>
          <w:b w:val="false"/>
          <w:i w:val="false"/>
          <w:color w:val="000000"/>
          <w:sz w:val="28"/>
        </w:rPr>
        <w:t>№ 13-100-VIII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30-212-VII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Сарыагаш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Сарыагашского районного маслихата Туркестанской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13-100-VIII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30-212-VII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Сарыагаш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30-212-VII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Сарыагаш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30-212-VII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Коктерек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Сарыагашского районного маслихата Туркестанской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13-100-VIII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30-212-VII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Коктерек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30-212-VII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Коктерек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30-212-VII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Жемисти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Сарыагашского районного маслихата Туркестанской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13-100-VIII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30-212-VII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Жемисти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30-212-VII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Жемисти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30-212-VII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Кызылжар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Сарыагашского районного маслихата Туркестанской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13-100-VIII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30-212-VII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Кызылжар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30-212-VII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Кызылжар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30-212-VII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Дарбаза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Сарыагашского районного маслихата Туркестанской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13-100-VIII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30-212-VII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Дарбаза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30-212-VII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Дарбаза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30-212-VII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Сарыагашского районного маслихата Туркестанской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13-100-VIII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30-212-VII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30-212-VII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30-212-VII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Куркелес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Сарыагашского районного маслихата Туркестанской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13-100-VIII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30-212-VII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Куркелес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30-212-VII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Куркелес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30-212-VII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Дербисек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Сарыагашского районного маслихата Туркестанской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13-100-VIII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30-212-VII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Дербисек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30-212-VII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Дербисек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30-212-VII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Сарыагашского районного маслихата Туркестанской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13-100-VIII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30-212-VII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30-212-VII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30-212-VII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Кабланбек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Сарыагашского районного маслихата Туркестанской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13-100-VIII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30-212-VII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Кабланбек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30-212-VII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Кабланбек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30-212-VII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Тегисшил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Сарыагашского районного маслихата Туркестанской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13-100-VIII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30-212-VII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Тегисшил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30-212-VII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Тегисшил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30-212-VII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Жилга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Сарыагашского районного маслихата Туркестанской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13-100-VIII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30-212-VII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Жилга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30-212-VII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Жилга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30-212-VII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Жарты тобе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37 - в редакции решения Сарыагашского районного маслихата Туркестанской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13-100-VIII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30-212-VII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Жарты тобе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30-212-VII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Жарты тобе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30-212-VII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Алимтау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40 - в редакции решения Сарыагашского районного маслихата Туркестанской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13-100-VIII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30-212-VII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Алимтау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30-212-VII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Алимтау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