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2859" w14:textId="0b42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Сузакского районного маслихата от 28 декабря 2021 года № 74 "О бюджете сельских округов и поселков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30 сентября 2022 года № 131.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28 декабря 2021 года № 74 "О бюджете сельских округов и поселков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Жартытобе на 2022-2024 годы согласно приложению 1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85 366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1 197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Жуантобе на 2022-2024 годы согласно приложению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430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Каратау на 2022-2024 годы согласно приложению 10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59 591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1 071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Кумкент на 2022-2024 годы согласно приложению 13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86 738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Созак на 2022-2024 годы согласно приложению 16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88 682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–2 337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2 337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Сызган на 2022-2024 годы согласно приложению 19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83 533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–1 017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1 017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Шолаккорган на 2022-2024 годы согласно приложению 22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193 497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-21 277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–21 277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21 277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поселка Кыземшек на 2022-2024 годы согласно приложению 28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80 572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1 758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поселка Таукент на 2022-2024 годы согласно приложению 31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88 079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-3 649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–3 649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3 649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Наименование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Наименование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Капитальныые расходы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землепользование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Капительные расходы государственных органов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131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Созакского районого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