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45c7" w14:textId="3554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Созакского района от 17 марта 2021 года № 49 "Об установлении публичного сервитута"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17 мая 2022 года № 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2021 года № 460 "Об утверждении перечня нормативных правовых актов, не подлежащих государственной регистрации в органах юстиции"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17 марта 2021 года № 49 "Об установлении публичного сервитута" (зарегистрировано в Реестре государственной регистрации нормативных правовых актов под № 6103).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Сатыбалды 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