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8dd3" w14:textId="3868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2021 года № 63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ноября 2022 года № 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22 декабря 2021 года № 63 "О районном бюджете на 2022-2024 годы" (зарегистрировано в Реестре государственной регистрации нормативных правовых актов за № 26028 и в эталонном контрольном банке нормативных правовых актов Республики Казахстан в электронном виде 27 декабря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16 551 351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4 469 812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12 079 111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16 593 472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42 141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0,3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16,7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4 469 812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16 593 492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2 250 271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1 711 626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недоиспользованных) целевых трансфертов, выделенных из 054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- 79 426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