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d3b" w14:textId="4aa8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декабря 2022 года № 145.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14 394 653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10 230 179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4 161 347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136 599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116 176тысяч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50,9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50,0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Созакского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 бюджетных изъятий из районного бюджета, в областной бюджет в общей сумме 4 353 464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сельских округов и поселков общей сумме 700 977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 – 82 803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– 61 311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 – 63 979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– 22 202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 – 76 159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 – 62 460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– 78 130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 – 111 514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 – 38 302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 – 33 401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 – 33 146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 – 37 570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1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 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3 619 107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103 722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10 605 413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 на 2023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административного здания аппарата акима Каракурского сельского окуруга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питьевого водопровода в населенном пункте Шакрык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микрорайона Акшам и Наурыз в с. Шолаккорган Созакского района Туркестанская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на строительство места сброса бытовых отходов (полигона) в селе Сызган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75 мест в селе Тасты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мини-футбольного поля в селе 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АГРС в Созакском районе ЮКО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АГРС в Созакском районе ЮКО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газораспределительной сети сельского округа Шолаккорган Созакского района ЮКО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яма Беккери в селе Созак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яма Беккери в поселке Таукент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яма Беккери в селе Жуантобе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яма Беккери в населенном пункте Бабата, Жартытобинского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ямы для сброса туш крупного рогатого скота в селе 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ямы для сброса туш крупного рогатого скота в селе Шу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ямы для сброса туш крупного рогатого скота в поселке Кыземшек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площадки в селе Созак, Созакского района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площадки в селе Созак, Созакского района Туркестанской области (наружные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площадки в селе Созак, Созакского района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