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778f" w14:textId="587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З. Темирбековой -696 квадратных метров, от улицы Руханият-620 квадратных метров, от улицы И. Кенесбаева-938 квадратных метров, от улицы № 19 без наименования-1581 квадратных метров, от улицы А.Иманова - 1220 квадратных метров, от улицы Т. Аубакирова-1 697 квадратных метров, от улицы Ы. Алтынсарина-1 923 квадратных метров, от улицы Ы.Алтынсарина-2-1825 квадратных метров, от улицы Абая-2 1468 квадратных метров, всего-11968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