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16ad" w14:textId="26b1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Е. Омирбекулы -4787 квадратных метров, от улицы Ж. Каргабаева -4768,4 квадратных метров, от улицы Е. Ембергенова -4767,4 квадратных метров, от улицы А. Муханова -4786,2 квадратных метров, от улицы П. Маханова -3274,6 квадратных метров, от улицы Б. Башимулы -3277,2 квадратных метров, от улицы К. Аубакирова-3287,2 квадратных метров, от улицы С.Толендиулы -3423,2 квадратных метров, от улицы Руханият-1604,4 квадратных метров, всего-33976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