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996201" w14:textId="c99620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публичного сервитута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сельского округа Шолаккорган Созакского района Туркестанской области от 26 сентября 2022 года № 207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1-1)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Земельного кодекса Республики Казахстан от 20 июня 2003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6)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35 Закона Республики Казахстан от 23 января 2001 года "О местном государственном управлении и самоуправлении в Республике Казахстан" аким сельсконо округа Шолаккорган Созакского района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публичный сервитут государственному учреждению "Отдел жилищно-коммунального хозяйства, пассажирского транспорта и автомобильных дорог акимата Созакского района" сроком на 49 (сорок девять) лет без изъятия земельных участков у землепользователей и собственников земель для ведения и эксплуатации газопровода в селе Шолаккорган от улицы Айтеке би - 2806,8 квадратных метров, от улицы Ж. Меймандосова-2007,2 квадратных метров, всего-4814 квадратных метров.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Государственному учреждению "Аппарат акима сельского округа Шолаккорган Созакского района" в порядке установленном законадательством Республики Казахстан обеспечить: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напраление настоящего решения на официальное опубликование в Эталонном контрольном банке нормативных правовых актов Республики Казахстан;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решения на интернет-ресурсе акимата Созакского района после его официального опубликования;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решения оставляю за собой.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вводиться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сельского округа Шолаккорган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А.Елибаев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