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6f79" w14:textId="bc7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пересечения с улицей С. Кожанова по улице С. Муханова-2797 квадратных метров, от улицы Т. Токбергенова-1614 квадратных метров, от улицы Б. Момышулы-1490 квадратных метров, всего-5901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