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cdbd" w14:textId="d09c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улицы А. Спатаева-1564,8 квадратных метров, от улицы А. Жангельдина-1710,2 квадратных метров, от улицы Султанбекхана-1743,8 квадратных метров, от улицы А. Аманжолова-415 квадратных метров, от улицы Ш. Бекжанулы 1-1016,8 квадратных метров, от улицы А. Молдагуловой 1-1557,2 квадратных метров, от улицы Абылайхана-2049,2 квадратных метров, от улицы Малого Абылайхана-796 квадратных метров, всего-10853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