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8c6e2" w14:textId="1a8c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улицы Ш. Окшиева-581,4 квадратных метров, от улицы Султанбекхана-1610,6 квадратных метров, от улицы А. Аманжолова-1576,2 квадратных метров, от улицы А. Жангельдина-1616,4 квадратных метров, от улицы А. Спатаева-1838,4 квадратных метров, всего-7223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