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1e33b" w14:textId="c11e3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Шолаккорган Созакского района Туркестанской области от 26 сентября 2022 года № 224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от 23 января 2001 года "О местном государственном управлении и самоуправлении в Республике Казахстан" аким сельсконо округа Шолаккорган Созакского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государственному учреждению "Отдел жилищно-коммунального хозяйства, пассажирского транспорта и автомобильных дорог акимата Созакского района" сроком на 49 (сорок девять) лет без изъятия земельных участков у землепользователей и собственников земель для ведения и эксплуатации газопровода в селе Шолаккорган улица Ж.Еримбетова и расположенные улицы в регионе-4230 квадратных метров.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Шолаккорган Созакского района" в порядке установленном законадательством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Созакского района после его официального опубликования;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вводиться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Шолаккорган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