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f800" w14:textId="9d6f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населенных пунктах Тюлькубасского района</w:t>
      </w:r>
    </w:p>
    <w:p>
      <w:pPr>
        <w:spacing w:after="0"/>
        <w:ind w:left="0"/>
        <w:jc w:val="both"/>
      </w:pPr>
      <w:r>
        <w:rPr>
          <w:rFonts w:ascii="Times New Roman"/>
          <w:b w:val="false"/>
          <w:i w:val="false"/>
          <w:color w:val="000000"/>
          <w:sz w:val="28"/>
        </w:rPr>
        <w:t>Постановление акимата Тюлькубасского района Туркестанской области от 20 июня 2022 года № 154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Типовыми правилами предоставления коммунальных услуг,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(зарегистрирован в Реестре государственной регистрации нормативных правовых актов под номером 20542), акимат Тюлькубасского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населенных пунктах Тюлькубасского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данную отрасль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Байғұт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Тюлькубасского района</w:t>
            </w:r>
            <w:r>
              <w:br/>
            </w:r>
            <w:r>
              <w:rPr>
                <w:rFonts w:ascii="Times New Roman"/>
                <w:b w:val="false"/>
                <w:i w:val="false"/>
                <w:color w:val="000000"/>
                <w:sz w:val="20"/>
              </w:rPr>
              <w:t>от 20 июня 2022 года № 154</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населенных пунктах Тюлькубасского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населенных пунктах Тюлькубасского района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услуги-услуги, предоставляемые потребителю, включающие водоснабжение, водоотведение, газоснабжение, электроснабжение, теплоснабжение, вывоз мусора, обслуживание лифтов для обеспечения безопасных и комфортных условий проживания (пребывания) ;</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10"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1"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2"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4"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16"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Start w:name="z17" w:id="1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5"/>
    <w:bookmarkStart w:name="z18" w:id="1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6"/>
    <w:bookmarkStart w:name="z19" w:id="1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7"/>
    <w:bookmarkStart w:name="z20" w:id="1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8"/>
    <w:bookmarkStart w:name="z21" w:id="1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9"/>
    <w:bookmarkStart w:name="z22" w:id="2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0"/>
    <w:bookmarkStart w:name="z23" w:id="2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21"/>
    <w:bookmarkStart w:name="z24" w:id="2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2"/>
    <w:bookmarkStart w:name="z25" w:id="2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3"/>
    <w:p>
      <w:pPr>
        <w:spacing w:after="0"/>
        <w:ind w:left="0"/>
        <w:jc w:val="both"/>
      </w:pPr>
      <w:r>
        <w:rPr>
          <w:rFonts w:ascii="Times New Roman"/>
          <w:b w:val="false"/>
          <w:i w:val="false"/>
          <w:color w:val="000000"/>
          <w:sz w:val="28"/>
        </w:rPr>
        <w:t xml:space="preserve">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4"/>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4"/>
    <w:bookmarkStart w:name="z27" w:id="25"/>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6"/>
    <w:bookmarkStart w:name="z29" w:id="27"/>
    <w:p>
      <w:pPr>
        <w:spacing w:after="0"/>
        <w:ind w:left="0"/>
        <w:jc w:val="both"/>
      </w:pPr>
      <w:r>
        <w:rPr>
          <w:rFonts w:ascii="Times New Roman"/>
          <w:b w:val="false"/>
          <w:i w:val="false"/>
          <w:color w:val="000000"/>
          <w:sz w:val="28"/>
        </w:rPr>
        <w:t>
      20. Потребитель:</w:t>
      </w:r>
    </w:p>
    <w:bookmarkEnd w:id="2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8"/>
    <w:p>
      <w:pPr>
        <w:spacing w:after="0"/>
        <w:ind w:left="0"/>
        <w:jc w:val="both"/>
      </w:pPr>
      <w:r>
        <w:rPr>
          <w:rFonts w:ascii="Times New Roman"/>
          <w:b w:val="false"/>
          <w:i w:val="false"/>
          <w:color w:val="000000"/>
          <w:sz w:val="28"/>
        </w:rPr>
        <w:t>
      21. Поставщик:</w:t>
      </w:r>
    </w:p>
    <w:bookmarkEnd w:id="28"/>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29"/>
    <w:p>
      <w:pPr>
        <w:spacing w:after="0"/>
        <w:ind w:left="0"/>
        <w:jc w:val="left"/>
      </w:pPr>
      <w:r>
        <w:rPr>
          <w:rFonts w:ascii="Times New Roman"/>
          <w:b/>
          <w:i w:val="false"/>
          <w:color w:val="000000"/>
        </w:rPr>
        <w:t xml:space="preserve"> Глава 4. Порядок расчета и оплаты коммунальных услуг</w:t>
      </w:r>
    </w:p>
    <w:bookmarkEnd w:id="29"/>
    <w:bookmarkStart w:name="z32" w:id="30"/>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30"/>
    <w:bookmarkStart w:name="z33" w:id="31"/>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1"/>
    <w:bookmarkStart w:name="z34" w:id="32"/>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2"/>
    <w:bookmarkStart w:name="z35" w:id="33"/>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3"/>
    <w:bookmarkStart w:name="z36" w:id="34"/>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4"/>
    <w:bookmarkStart w:name="z37" w:id="35"/>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35"/>
    <w:bookmarkStart w:name="z38" w:id="3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6"/>
    <w:bookmarkStart w:name="z39" w:id="3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7"/>
    <w:bookmarkStart w:name="z40" w:id="3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8"/>
    <w:bookmarkStart w:name="z41" w:id="3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39"/>
    <w:bookmarkStart w:name="z42" w:id="40"/>
    <w:p>
      <w:pPr>
        <w:spacing w:after="0"/>
        <w:ind w:left="0"/>
        <w:jc w:val="left"/>
      </w:pPr>
      <w:r>
        <w:rPr>
          <w:rFonts w:ascii="Times New Roman"/>
          <w:b/>
          <w:i w:val="false"/>
          <w:color w:val="000000"/>
        </w:rPr>
        <w:t xml:space="preserve"> Глава 5. Порядок разрешения разногласий</w:t>
      </w:r>
    </w:p>
    <w:bookmarkEnd w:id="40"/>
    <w:bookmarkStart w:name="z43" w:id="4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1"/>
    <w:bookmarkStart w:name="z44" w:id="4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электронном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Start w:name="z46" w:id="4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Start w:name="z47" w:id="4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6"/>
    <w:p>
      <w:pPr>
        <w:spacing w:after="0"/>
        <w:ind w:left="0"/>
        <w:jc w:val="left"/>
      </w:pPr>
      <w:r>
        <w:rPr>
          <w:rFonts w:ascii="Times New Roman"/>
          <w:b/>
          <w:i w:val="false"/>
          <w:color w:val="000000"/>
        </w:rPr>
        <w:t xml:space="preserve"> Глава 6. Заключительные положения</w:t>
      </w:r>
    </w:p>
    <w:bookmarkEnd w:id="46"/>
    <w:bookmarkStart w:name="z49" w:id="47"/>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47"/>
    <w:p>
      <w:pPr>
        <w:spacing w:after="0"/>
        <w:ind w:left="0"/>
        <w:jc w:val="both"/>
      </w:pPr>
      <w:r>
        <w:rPr>
          <w:rFonts w:ascii="Times New Roman"/>
          <w:b w:val="false"/>
          <w:i w:val="false"/>
          <w:color w:val="000000"/>
          <w:sz w:val="28"/>
        </w:rPr>
        <w:t xml:space="preserve">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электроснабжения, теплоснабжения, вывоза мусора, обслуживания лифтов.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