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b345" w14:textId="b86b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29 марта 2018 года № 25/13-06 "Об утверждении Методики оценки деятельности административных государственных служащих корпуса "Б" аппарата Тюлькубасского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24 мая 2022 года № 19/3-07. Утратило силу решением Тюлькубасского районного маслихата Туркестанской области от 11 мая 2023 года № 2/9-08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Тюлькубасского районного маслихата Туркестанской области от 11.05.2023 № 2/9-08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"Об утверждении Методики оценки деятельности административных государственных служащих корпуса "Б" аппарата Тюлькубасского районного маслихата" от 29 марта 2018 года № 25/13-06 (зарегистрировано в Реестре государственной регистрации нормативных правовых актов под № 4568)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слова ШЕШІМ ҚАБЫЛДАДЫ заменить словам ШЕШТІ, текст на русском языке не меняется.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Тюлькубасского районного маслихата,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39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2022 года № 19/3-07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 25/13-06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Расставляет задания по приоритетности в порядке важности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Выполняет задания бессистемно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грубое и пренебрежительное отношение к получателю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Уважает мнение потребителей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Следует установленным этическим нормам и стандартам; • Добросовестно выполняет свою работу; •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поведение, противоречащее этическим нормам и стандартам • Проявляет халатность при выполнении своей работы •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ответственность за свои действия и результаты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