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6effa" w14:textId="f46ef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Тюлькубасского районного маслихата от 24 декабря 2021 года № 16/1-07 "О районном бюджете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Тюлькубасского районного маслихата Туркестанской области от 27 августа 2022 года № 22/1-07.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Тюлькубасский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Тюлькубасского районного маслихата года "О районном бюджете на 2022-2024 годы" от 24 декабря 2021 года № 16/1-07 (зарегистрировано в Реестре государственной регистрации нормативных правовых актов под № 26082)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Тюлькубасского района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18424024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–3112302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58609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36553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15216560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18485514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27748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55134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27386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-89238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89238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55134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27386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61490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Тюлькубасского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С.Сейсенбаев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 2022 года № 22/1-07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 № 16/1-07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Тюлькубасский районный бюджет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18 424 024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3 112 302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Корпаративный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15 216 560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15 216 560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15 216 560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18 485 514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3 079 091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 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мероприятий в сфере молодежной 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11 531 862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11 531 862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11 531 862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10 735 126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