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e227" w14:textId="277e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поселковых и сельских округов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28 декабря 2022 года № 28/1-07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Акбиик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58 706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Арыс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Балыкты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Жабагылы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76 877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Жаскешу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–20 105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–324,0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Келтемашат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–57 533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–137,0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Кемербастау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–540,0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Майлыкент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–148 761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-2254,0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–2254,0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–2254,0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Машат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–56 241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Мичурина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30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69 391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Рыскулова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-1753,0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1753,0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–1753,0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поселкового округа Састобе на 2023-2025 годы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–93 855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поселкового округа Тюлькубас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–96 381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Тастумсык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-561,0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561,0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Шакпак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-192,0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00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Тюлькубасского районного маслихата Туркестанской области от 06.11.2023 </w:t>
      </w:r>
      <w:r>
        <w:rPr>
          <w:rFonts w:ascii="Times New Roman"/>
          <w:b w:val="false"/>
          <w:i w:val="false"/>
          <w:color w:val="ff0000"/>
          <w:sz w:val="28"/>
        </w:rPr>
        <w:t>№ 9/1-08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28/1-07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