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32ed" w14:textId="90f3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Жетысайского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18 мая 2022 года № 375. Утратило силу постановлением акимата Жетысайского района Туркестанской области от 29 января 2025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29.01.2025 № 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Жетысайского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375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Жетысайского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Жетысайского района" (далее - Аппарат акима Жетысайского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Жетысайского района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Жетысайского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Жетысайского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Жетысайского района вступает в гражданско - 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Жетысайского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Жетысайского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Жетысайского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160500, Республика Казахстан, Туркестанская область, Жетысайского района, город Жетысай, улица М.Ауезова № 20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Жетысайского района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Жетысайского района".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Жетысайского района",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Административным процедурно-процессуальным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регистрацию актов, изданных акимом и акиматом, обеспечивает надлежащее оформление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качеством, сроками рассмотрения обращений физических и юридических лиц, поступающих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рамках установленной законодательством Республики Казахстан компетенцией.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Жетысайского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Жетысайского района"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Жетысайского района назначается на должность и освобождается от должности акимом Жетысайского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Жетысайского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Жетысайского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Жетысайского района", несет персональную ответственность за непринятие 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Жетысайского района"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Жетысайского района", осуществляющих техническое обслуживание и обеспечивающих функционирование государственного учреждения "Аппарат акима Жетысайского района"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Жетысайского районав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Жетысайского района возглавляется руководителем государственного учреждения "Аппарат акима Жетысайского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Жетысайского района может иметь на праве оперативного управления обособленное имущество в случаях, предусмотренных законодательством. Имущество Аппарата акима Жетысайского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Жетысайского района,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Жетысайского района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