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997b" w14:textId="6959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Каракай" Жетысайского района</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407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Каракай"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Каракай"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Каракай"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Каракай"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Каракай"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Каракай"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Каракай"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Каракай"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Каракай"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Каракай"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Каракай"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160521, Республика Казахстан, Туркестанской область, Жетысайский район, сельский округ Каракай, село Сатпаев улица Курмангазы № 49.</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Каракай"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Каракай"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Каракай"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Каракай"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Каракай"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4" w:id="22"/>
    <w:p>
      <w:pPr>
        <w:spacing w:after="0"/>
        <w:ind w:left="0"/>
        <w:jc w:val="both"/>
      </w:pPr>
      <w:r>
        <w:rPr>
          <w:rFonts w:ascii="Times New Roman"/>
          <w:b w:val="false"/>
          <w:i w:val="false"/>
          <w:color w:val="000000"/>
          <w:sz w:val="28"/>
        </w:rPr>
        <w:t>
      16. Функции:</w:t>
      </w:r>
    </w:p>
    <w:bookmarkEnd w:id="22"/>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5" w:id="23"/>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3"/>
    <w:bookmarkStart w:name="z26" w:id="24"/>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Каракай"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Каракай" Жетысайского района задач и осуществление им своих полномочий. </w:t>
      </w:r>
    </w:p>
    <w:bookmarkEnd w:id="24"/>
    <w:bookmarkStart w:name="z27" w:id="25"/>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Каракай" Жетысайского района назначается на должность и освобождается от должности в соответствии с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19. Первый руководитель "Аппарат акима сельского округа Каракай"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20. Полномочия первого руководителя:</w:t>
      </w:r>
    </w:p>
    <w:bookmarkEnd w:id="27"/>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Каракай"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Каракай"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0" w:id="28"/>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28"/>
    <w:bookmarkStart w:name="z31" w:id="29"/>
    <w:p>
      <w:pPr>
        <w:spacing w:after="0"/>
        <w:ind w:left="0"/>
        <w:jc w:val="left"/>
      </w:pPr>
      <w:r>
        <w:rPr>
          <w:rFonts w:ascii="Times New Roman"/>
          <w:b/>
          <w:i w:val="false"/>
          <w:color w:val="000000"/>
        </w:rPr>
        <w:t xml:space="preserve"> 4. Имущество государственного органа</w:t>
      </w:r>
    </w:p>
    <w:bookmarkEnd w:id="29"/>
    <w:bookmarkStart w:name="z32" w:id="30"/>
    <w:p>
      <w:pPr>
        <w:spacing w:after="0"/>
        <w:ind w:left="0"/>
        <w:jc w:val="both"/>
      </w:pPr>
      <w:r>
        <w:rPr>
          <w:rFonts w:ascii="Times New Roman"/>
          <w:b w:val="false"/>
          <w:i w:val="false"/>
          <w:color w:val="000000"/>
          <w:sz w:val="28"/>
        </w:rPr>
        <w:t>
      22. Государственное учреждение "Аппарат акима сельского округа Каракай" Жетысайского района может иметь на праве оперативного управления обособленное имущество в случаях, предусмотренных законодательством.</w:t>
      </w:r>
    </w:p>
    <w:bookmarkEnd w:id="30"/>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Каракай" Жетысайского района формируется за счет имущества, переданного ему собственником.</w:t>
      </w:r>
    </w:p>
    <w:bookmarkStart w:name="z33" w:id="31"/>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1"/>
    <w:bookmarkStart w:name="z34" w:id="32"/>
    <w:p>
      <w:pPr>
        <w:spacing w:after="0"/>
        <w:ind w:left="0"/>
        <w:jc w:val="both"/>
      </w:pPr>
      <w:r>
        <w:rPr>
          <w:rFonts w:ascii="Times New Roman"/>
          <w:b w:val="false"/>
          <w:i w:val="false"/>
          <w:color w:val="000000"/>
          <w:sz w:val="28"/>
        </w:rPr>
        <w:t>
      24. Государственное учреждение "Аппарат акима сельского округа Каракай"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5" w:id="33"/>
    <w:p>
      <w:pPr>
        <w:spacing w:after="0"/>
        <w:ind w:left="0"/>
        <w:jc w:val="left"/>
      </w:pPr>
      <w:r>
        <w:rPr>
          <w:rFonts w:ascii="Times New Roman"/>
          <w:b/>
          <w:i w:val="false"/>
          <w:color w:val="000000"/>
        </w:rPr>
        <w:t xml:space="preserve"> 5. Реорганизация и упразднение государственного органа</w:t>
      </w:r>
    </w:p>
    <w:bookmarkEnd w:id="33"/>
    <w:bookmarkStart w:name="z36" w:id="34"/>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Каракай" Жетысайского района осуществляются в соответствии с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27. государственного учреждения "Аппарат акима сельского округа Каракай" Жетысайского района не имеет ведомств.</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