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ee17" w14:textId="56ae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"Аппарата акима сельского округа Ж.Ералиев" Жетысайского района</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3 июня 2022 года № 411</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сельского округа Ж.Ералиев" Жетысайского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сельского округа Ж.Ералиев" Жетысайского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Жетысайского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Жетысайского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Жетысайского района</w:t>
            </w:r>
            <w:r>
              <w:br/>
            </w:r>
            <w:r>
              <w:rPr>
                <w:rFonts w:ascii="Times New Roman"/>
                <w:b w:val="false"/>
                <w:i w:val="false"/>
                <w:color w:val="000000"/>
                <w:sz w:val="20"/>
              </w:rPr>
              <w:t>от "___"_______ 2022 года</w:t>
            </w:r>
            <w:r>
              <w:br/>
            </w:r>
            <w:r>
              <w:rPr>
                <w:rFonts w:ascii="Times New Roman"/>
                <w:b w:val="false"/>
                <w:i w:val="false"/>
                <w:color w:val="000000"/>
                <w:sz w:val="20"/>
              </w:rPr>
              <w:t>№ _____</w:t>
            </w:r>
          </w:p>
        </w:tc>
      </w:tr>
    </w:tbl>
    <w:bookmarkStart w:name="z7" w:id="5"/>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сельского округа Ж.Ералиев" Жетысайского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"Аппарат акима сельского округа Ж.Ералиев"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7"/>
    <w:bookmarkStart w:name="z10" w:id="8"/>
    <w:p>
      <w:pPr>
        <w:spacing w:after="0"/>
        <w:ind w:left="0"/>
        <w:jc w:val="both"/>
      </w:pPr>
      <w:r>
        <w:rPr>
          <w:rFonts w:ascii="Times New Roman"/>
          <w:b w:val="false"/>
          <w:i w:val="false"/>
          <w:color w:val="000000"/>
          <w:sz w:val="28"/>
        </w:rPr>
        <w:t>
      2. Государственное учреждение "Аппарат акима сельского округа Ж.Ералиев" Жетысайского района не имеет ведомств.</w:t>
      </w:r>
    </w:p>
    <w:bookmarkEnd w:id="8"/>
    <w:bookmarkStart w:name="z11" w:id="9"/>
    <w:p>
      <w:pPr>
        <w:spacing w:after="0"/>
        <w:ind w:left="0"/>
        <w:jc w:val="both"/>
      </w:pPr>
      <w:r>
        <w:rPr>
          <w:rFonts w:ascii="Times New Roman"/>
          <w:b w:val="false"/>
          <w:i w:val="false"/>
          <w:color w:val="000000"/>
          <w:sz w:val="28"/>
        </w:rPr>
        <w:t xml:space="preserve">
      3. Государственное учреждение "Аппарат акима сельского округа Ж.Ералиев" Жетысайского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Государственное учреждение "Аппарат акима сельского округа Ж.Ералиев"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3" w:id="11"/>
    <w:p>
      <w:pPr>
        <w:spacing w:after="0"/>
        <w:ind w:left="0"/>
        <w:jc w:val="both"/>
      </w:pPr>
      <w:r>
        <w:rPr>
          <w:rFonts w:ascii="Times New Roman"/>
          <w:b w:val="false"/>
          <w:i w:val="false"/>
          <w:color w:val="000000"/>
          <w:sz w:val="28"/>
        </w:rPr>
        <w:t>
      5. Государственное учреждение "Аппарат акима сельского округа Ж.Ералиев" Жетысайского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Государственное учреждение "Аппарат акима сельского округа Ж.Ералиев"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7. Государственное учреждение "Аппарат акима сельского округа Ж.Ералиев"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Ж.Ералиев" Жетысайского района утверждаются в соответствии с законодательством Республики Казахстан.</w:t>
      </w:r>
    </w:p>
    <w:bookmarkEnd w:id="14"/>
    <w:bookmarkStart w:name="z17" w:id="15"/>
    <w:p>
      <w:pPr>
        <w:spacing w:after="0"/>
        <w:ind w:left="0"/>
        <w:jc w:val="both"/>
      </w:pPr>
      <w:r>
        <w:rPr>
          <w:rFonts w:ascii="Times New Roman"/>
          <w:b w:val="false"/>
          <w:i w:val="false"/>
          <w:color w:val="000000"/>
          <w:sz w:val="28"/>
        </w:rPr>
        <w:t>
      9. Местонахождение юридического лица: 160531, Республика Казахстан, Туркестанской область, Жетысайский район, сельский округ Ж.Ералиев, село Арай, улица Тыныштык № 23.</w:t>
      </w:r>
    </w:p>
    <w:bookmarkEnd w:id="15"/>
    <w:bookmarkStart w:name="z18" w:id="16"/>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Ж.Ералиев" Жетысайского района.</w:t>
      </w:r>
    </w:p>
    <w:bookmarkEnd w:id="16"/>
    <w:bookmarkStart w:name="z19" w:id="17"/>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Ж.Ералиев" Жетысайского района осуществляется из республиканского и местных бюджетов.</w:t>
      </w:r>
    </w:p>
    <w:bookmarkEnd w:id="17"/>
    <w:bookmarkStart w:name="z20" w:id="18"/>
    <w:p>
      <w:pPr>
        <w:spacing w:after="0"/>
        <w:ind w:left="0"/>
        <w:jc w:val="both"/>
      </w:pPr>
      <w:r>
        <w:rPr>
          <w:rFonts w:ascii="Times New Roman"/>
          <w:b w:val="false"/>
          <w:i w:val="false"/>
          <w:color w:val="000000"/>
          <w:sz w:val="28"/>
        </w:rPr>
        <w:t xml:space="preserve">
      12. Государственному учреждению "Аппарат акима сельского округа Ж.Ералиев"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Ж.Ералиев" Жетысайского района. </w:t>
      </w:r>
    </w:p>
    <w:bookmarkEnd w:id="18"/>
    <w:p>
      <w:pPr>
        <w:spacing w:after="0"/>
        <w:ind w:left="0"/>
        <w:jc w:val="both"/>
      </w:pPr>
      <w:r>
        <w:rPr>
          <w:rFonts w:ascii="Times New Roman"/>
          <w:b w:val="false"/>
          <w:i w:val="false"/>
          <w:color w:val="000000"/>
          <w:sz w:val="28"/>
        </w:rPr>
        <w:t>
      Если государственному учреждению "Аппарат акима сельского округа Ж.Ералиев"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1" w:id="19"/>
    <w:p>
      <w:pPr>
        <w:spacing w:after="0"/>
        <w:ind w:left="0"/>
        <w:jc w:val="left"/>
      </w:pPr>
      <w:r>
        <w:rPr>
          <w:rFonts w:ascii="Times New Roman"/>
          <w:b/>
          <w:i w:val="false"/>
          <w:color w:val="000000"/>
        </w:rPr>
        <w:t xml:space="preserve"> 2. Задачи и полномочия государственного органа</w:t>
      </w:r>
    </w:p>
    <w:bookmarkEnd w:id="19"/>
    <w:bookmarkStart w:name="z22" w:id="20"/>
    <w:p>
      <w:pPr>
        <w:spacing w:after="0"/>
        <w:ind w:left="0"/>
        <w:jc w:val="both"/>
      </w:pPr>
      <w:r>
        <w:rPr>
          <w:rFonts w:ascii="Times New Roman"/>
          <w:b w:val="false"/>
          <w:i w:val="false"/>
          <w:color w:val="000000"/>
          <w:sz w:val="28"/>
        </w:rPr>
        <w:t>
      14. Задачи:</w:t>
      </w:r>
    </w:p>
    <w:bookmarkEnd w:id="20"/>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bookmarkStart w:name="z23" w:id="21"/>
    <w:p>
      <w:pPr>
        <w:spacing w:after="0"/>
        <w:ind w:left="0"/>
        <w:jc w:val="both"/>
      </w:pPr>
      <w:r>
        <w:rPr>
          <w:rFonts w:ascii="Times New Roman"/>
          <w:b w:val="false"/>
          <w:i w:val="false"/>
          <w:color w:val="000000"/>
          <w:sz w:val="28"/>
        </w:rPr>
        <w:t>
      15. Полномочия:</w:t>
      </w:r>
    </w:p>
    <w:bookmarkEnd w:id="21"/>
    <w:bookmarkStart w:name="z24" w:id="22"/>
    <w:p>
      <w:pPr>
        <w:spacing w:after="0"/>
        <w:ind w:left="0"/>
        <w:jc w:val="both"/>
      </w:pPr>
      <w:r>
        <w:rPr>
          <w:rFonts w:ascii="Times New Roman"/>
          <w:b w:val="false"/>
          <w:i w:val="false"/>
          <w:color w:val="000000"/>
          <w:sz w:val="28"/>
        </w:rPr>
        <w:t>
      1. Права</w:t>
      </w:r>
    </w:p>
    <w:bookmarkEnd w:id="22"/>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bookmarkStart w:name="z25" w:id="23"/>
    <w:p>
      <w:pPr>
        <w:spacing w:after="0"/>
        <w:ind w:left="0"/>
        <w:jc w:val="both"/>
      </w:pPr>
      <w:r>
        <w:rPr>
          <w:rFonts w:ascii="Times New Roman"/>
          <w:b w:val="false"/>
          <w:i w:val="false"/>
          <w:color w:val="000000"/>
          <w:sz w:val="28"/>
        </w:rPr>
        <w:t>
      2. Обязанности</w:t>
      </w:r>
    </w:p>
    <w:bookmarkEnd w:id="23"/>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xml:space="preserve">
      2)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bookmarkStart w:name="z26" w:id="24"/>
    <w:p>
      <w:pPr>
        <w:spacing w:after="0"/>
        <w:ind w:left="0"/>
        <w:jc w:val="both"/>
      </w:pPr>
      <w:r>
        <w:rPr>
          <w:rFonts w:ascii="Times New Roman"/>
          <w:b w:val="false"/>
          <w:i w:val="false"/>
          <w:color w:val="000000"/>
          <w:sz w:val="28"/>
        </w:rPr>
        <w:t>
      16. Функции:</w:t>
      </w:r>
    </w:p>
    <w:bookmarkEnd w:id="24"/>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bookmarkStart w:name="z27" w:id="25"/>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25"/>
    <w:bookmarkStart w:name="z28" w:id="26"/>
    <w:p>
      <w:pPr>
        <w:spacing w:after="0"/>
        <w:ind w:left="0"/>
        <w:jc w:val="both"/>
      </w:pPr>
      <w:r>
        <w:rPr>
          <w:rFonts w:ascii="Times New Roman"/>
          <w:b w:val="false"/>
          <w:i w:val="false"/>
          <w:color w:val="000000"/>
          <w:sz w:val="28"/>
        </w:rPr>
        <w:t xml:space="preserve">
      17. Руководство государственным учреждением "Аппарат акима сельского округа Ж.Ералиев"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Ж.Ералиев" Жетысайского района задач и осуществление им своих полномочий. </w:t>
      </w:r>
    </w:p>
    <w:bookmarkEnd w:id="26"/>
    <w:bookmarkStart w:name="z29" w:id="27"/>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Ж.Ералиев" Жетысайского района назначается на должность и освобождается от должности в соответствии с законодательством Республики Казахстан.</w:t>
      </w:r>
    </w:p>
    <w:bookmarkEnd w:id="27"/>
    <w:bookmarkStart w:name="z30" w:id="28"/>
    <w:p>
      <w:pPr>
        <w:spacing w:after="0"/>
        <w:ind w:left="0"/>
        <w:jc w:val="both"/>
      </w:pPr>
      <w:r>
        <w:rPr>
          <w:rFonts w:ascii="Times New Roman"/>
          <w:b w:val="false"/>
          <w:i w:val="false"/>
          <w:color w:val="000000"/>
          <w:sz w:val="28"/>
        </w:rPr>
        <w:t>
      19. Первый руководитель "Аппарат акима сельского округа Ж.Ералиев"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8"/>
    <w:bookmarkStart w:name="z31" w:id="29"/>
    <w:p>
      <w:pPr>
        <w:spacing w:after="0"/>
        <w:ind w:left="0"/>
        <w:jc w:val="both"/>
      </w:pPr>
      <w:r>
        <w:rPr>
          <w:rFonts w:ascii="Times New Roman"/>
          <w:b w:val="false"/>
          <w:i w:val="false"/>
          <w:color w:val="000000"/>
          <w:sz w:val="28"/>
        </w:rPr>
        <w:t>
      20. Полномочия первого руководителя:</w:t>
      </w:r>
    </w:p>
    <w:bookmarkEnd w:id="29"/>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Ж.Ералиев"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Ж.Ералиев"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Start w:name="z32" w:id="30"/>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bookmarkEnd w:id="30"/>
    <w:bookmarkStart w:name="z33" w:id="31"/>
    <w:p>
      <w:pPr>
        <w:spacing w:after="0"/>
        <w:ind w:left="0"/>
        <w:jc w:val="left"/>
      </w:pPr>
      <w:r>
        <w:rPr>
          <w:rFonts w:ascii="Times New Roman"/>
          <w:b/>
          <w:i w:val="false"/>
          <w:color w:val="000000"/>
        </w:rPr>
        <w:t xml:space="preserve"> 4. Имущество государственного органа</w:t>
      </w:r>
    </w:p>
    <w:bookmarkEnd w:id="31"/>
    <w:bookmarkStart w:name="z34" w:id="32"/>
    <w:p>
      <w:pPr>
        <w:spacing w:after="0"/>
        <w:ind w:left="0"/>
        <w:jc w:val="both"/>
      </w:pPr>
      <w:r>
        <w:rPr>
          <w:rFonts w:ascii="Times New Roman"/>
          <w:b w:val="false"/>
          <w:i w:val="false"/>
          <w:color w:val="000000"/>
          <w:sz w:val="28"/>
        </w:rPr>
        <w:t>
      22. Государственное учреждение "Аппарат акима сельского округа Ж.Ералиев" Жетысайского района может иметь на праве оперативного управления обособленное имущество в случаях, предусмотренных законодательством.</w:t>
      </w:r>
    </w:p>
    <w:bookmarkEnd w:id="32"/>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Ж.Ералиев" Жетысайского района формируется за счет имущества, переданного ему собственником.</w:t>
      </w:r>
    </w:p>
    <w:bookmarkStart w:name="z35" w:id="33"/>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bookmarkEnd w:id="33"/>
    <w:bookmarkStart w:name="z36" w:id="34"/>
    <w:p>
      <w:pPr>
        <w:spacing w:after="0"/>
        <w:ind w:left="0"/>
        <w:jc w:val="both"/>
      </w:pPr>
      <w:r>
        <w:rPr>
          <w:rFonts w:ascii="Times New Roman"/>
          <w:b w:val="false"/>
          <w:i w:val="false"/>
          <w:color w:val="000000"/>
          <w:sz w:val="28"/>
        </w:rPr>
        <w:t>
      24. Государственное учреждение "Аппарат акима сельского округа Ж.Ералиев"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4"/>
    <w:bookmarkStart w:name="z37" w:id="35"/>
    <w:p>
      <w:pPr>
        <w:spacing w:after="0"/>
        <w:ind w:left="0"/>
        <w:jc w:val="left"/>
      </w:pPr>
      <w:r>
        <w:rPr>
          <w:rFonts w:ascii="Times New Roman"/>
          <w:b/>
          <w:i w:val="false"/>
          <w:color w:val="000000"/>
        </w:rPr>
        <w:t xml:space="preserve"> 5. Реорганизация и упразднение государственного органа</w:t>
      </w:r>
    </w:p>
    <w:bookmarkEnd w:id="35"/>
    <w:bookmarkStart w:name="z38" w:id="36"/>
    <w:p>
      <w:pPr>
        <w:spacing w:after="0"/>
        <w:ind w:left="0"/>
        <w:jc w:val="both"/>
      </w:pPr>
      <w:r>
        <w:rPr>
          <w:rFonts w:ascii="Times New Roman"/>
          <w:b w:val="false"/>
          <w:i w:val="false"/>
          <w:color w:val="000000"/>
          <w:sz w:val="28"/>
        </w:rPr>
        <w:t>
      26. Реорганизация и упразднение государственного учреждения "Аппарат акима сельского округа Ж.Ералиев" Жетысайского района осуществляются в соответствии с законодательством Республики Казахстан.</w:t>
      </w:r>
    </w:p>
    <w:bookmarkEnd w:id="36"/>
    <w:bookmarkStart w:name="z39" w:id="37"/>
    <w:p>
      <w:pPr>
        <w:spacing w:after="0"/>
        <w:ind w:left="0"/>
        <w:jc w:val="both"/>
      </w:pPr>
      <w:r>
        <w:rPr>
          <w:rFonts w:ascii="Times New Roman"/>
          <w:b w:val="false"/>
          <w:i w:val="false"/>
          <w:color w:val="000000"/>
          <w:sz w:val="28"/>
        </w:rPr>
        <w:t>
      27. государственного учреждения "Аппарат акима сельского округа Ж.Ералиев" Жетысайского района не имеет ведомств.</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