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504a" w14:textId="7845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коммунальное государственное учреждение центр социального обслуживания "Асыл қазына және Тең қоғам"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6 июня 2022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центр социального обслуживания "Асыл қазына және Тең қоғам" государственного учреждения "Отдел занятости и социальных программ"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Жетысайкого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Жетысайского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2022 года №424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учреждение центра социального обслуживания "Асыл Қазына және Тең қоғам" государственного учреждения "Отдела занятости и социальных программ" Жетысайского района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центр социального обслуживания "Асыл қазына және Тең қоғам" государственного учреждения "Отдел занятости и социальных программ" Жетысайского района (далее-Коммунальное государственное учреждение) является структурным подразделением отдела занятости и социальных программ Жетысайского района 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коммунальное государственное учреждение является - "Акимат Жетысайского района".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управления коммунального государственного учреждения является государственное учреждение "Отдел занятости и социальных программ Жетысайского района"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Вид учреждения: Коммунальное.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является некоммерческим учреждением, созданным в организационно-правовой форме, имеющим статус юридического лица.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вступает в гражданско-правовые отношения от собственного имени.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Структурное подразделение по вопросам своей компетенции в установленном законодательством порядке принимает приказы руководителя и акты, предусмотренные законодательством Республики Казахстан.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и лимит штатной численности коммунального государственного учреждения утверждаются в соответствии с законодательством Республики Казахстан.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Местонахождение юридического лица: 160500, Республика Казахстан, Туркестанская область, Жетысайский район, город Жетысай, улица Ш.Айманова дом № 38А.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права и обязанности структурного подразделения государственного органа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доступных условий для ресоциализации лиц с ограниченными возможностями и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индивидуальных планов активного долголетия;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Профилактика социальных рисков и трудных жизненных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базы данных для анализа потребностей целевых групп и мониторинга эффективности деятельности центра.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условия предоставления, прекращения (приостоновления) предоставления специальных социальных услуг лицам с ограниченными возможностями и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инфраструктуры для системной культурно-досуговой работы, направленной на повышение качества жизни граждан лиц с ограниченными возможностями и пенсионного возраста, их вовлечение в активную интелектуальную, творческую, общественную деятельность и преемственность поколений.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информационно-консультационной, социальной, правовой и психологической поддержки лицам с ограниченными возможностями и пенсионного возраста.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оздоровительных мероприятий немедикаментозного характера лицам с ограниченными возможностями и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социально-психологических услуг лицам с ограниченными возможностями и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социально правовых услуг лицам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к посильной трудовой деятельности лиц с ограниченными;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кружков художественной самодеятельности, направленную на удовлетворение социокультурных и духовных потребностей лиц с ограниченными и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поддержание активного образа жизни лиц с ограниченными и пенсионного возраста;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первого руководителя структурного подразделения государственного органа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структурным подразделением осуществляет первый руководитель,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структурного подразделения назначается на должность и освобождается от должности руководителем отдела занятости и социальных программ Жетысайского района.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структурного подразделения имеет заместителя (заместителей), назначаемого на должность и освобождаемого от должности в соответствии с законодательством Республики Казахстан.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коммунального государственного учреждения: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коммунального государственного учреждения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 порядке, распоряжается имуществом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приказы, касающиеся деятельности коммунального государственного учреждения,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соответствие с трудовым законодательством ведет прием и увольнение сотрудников коммунального государственного учреждения, кроме сотрудников, назначаемых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коммунального государственного учреждения, в порядке, установленном законодательством Республики Казахстан, кроме работников, назначаемых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своего (своих) заместителя (заместителей) и иных сотрудников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меры, направленные на противодействие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законодательством, настоящим положением и уполномоченным органом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структурного подразделения государственного органа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Коммунальное государственное учреждение может иметь на праве оперативного управления обособленное имущество в случаях,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коммунального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коммунальным государственным учреждением, относится к коммунальной собственности;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центр социального обслуживания "Асыл қазына және Тең қоғам" государственного учреждения "Отдел занятости и социальных программ"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структурного подразделения государственного органа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коммунального государственное учреждение центр социального обслуживания "Асыл қазына және Тең қоғам" государственного учреждения "Отдел занятости и социальных программ" Жетысайского района"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