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1cc" w14:textId="f444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коммунальное государственное учреждение "Центр дневного пребывания "Балдәурен" для детей – инвалидов с психоневрологическими патологиями и с нарушениями функциями опорно-двигательного аппарата"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июня 2022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"Центр дневного пребывания "Балдәурен"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Жетысайкого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"__"_______2022 года №__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государственное учреждение "Центр дневного пребывания "Балдәурен" для детей - инвалидов с психоневрологическими патологиями и с нарушениями функциями опорно-двигательного аппарата" Отдела занятости и социальных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дневного пребывания "Балдәурен"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(далее-Коммунальное государственное учреждение) является структурным подразделением отдела занятости и социальных программ Жетысайского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коммунальное государственное учреждение является - "Акимат Жетысайского района".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управления коммунального государственного учреждения является государственное учреждение "Отдел занятости и социальных программ Жетысайского района"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Вид учреждения: Коммунальное.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является некоммерческим учреждением, созданным в организационно-правовой форме, имеющим статус юридического лица.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вступает в гражданско-правовые отношения от собственного имени.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Структурное подразделение по вопросам своей компетенции в установленном законодательством порядке принимает приказы руководителя и акты, предусмотренные законодательством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и лимит штатной численности коммунального государственного учреждения утверждаются в соответствии с законодательством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Местонахождение юридического лица: 160500, Республика Казахстан, Туркестанская область, Жетысайский район, город Жетысай, улица Ш.Айманова дом № 38А.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права и обязанности структурного подразделения государственного органа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специальных социальных услуг детям-инвалидам с нарушениями функций опорно-двигательного аппарата в возрасте от 1,5 до 18 лет, нуждающихся в оказании специальных социальных услугах в условиях полустационара в дневное время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в условиях полустационара в соответствие с утвержденными Стандартом оказания специальных социальных услуг в области социальной защиты населения в условиях полустационара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в условиях полустационара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и эффективности предоставляемых специальных социальных услуг.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размещение получателей услуг с учетом их заболевания, тяжести состояния, возраста, проведение мероприятий по их адаптации к новой обстановке;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неприкосновенности личности и безопасности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благоприятного морально-психологического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разносторонне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соответствие со Стандартом оказания специальных социальных услуг в области социальной защиты населения в условиях полустационара;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социальной, медицинской и профессиональной реабилитации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получателей услуг и членов их семьи об объемах и видах специальных социальных услуг, правилах внутреннего распорядка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организации труда и повышение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виды деятельности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осуществление коммунальным государственным учреждением деятельности, а также совершение сделок, не отвечающих предмету и целям его деятельности, закрепленных в Уставе.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социально-бытовых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социально-психологических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социально-педагогических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социально-трудовых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социально-культурных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социально-экономических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социально-правовых услуг;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структурного подразделения государственного органа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структурным подразделением осуществляет первый руководитель,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структурного подразделения назначается на должность и освобождается от должности руководителем отдела занятости и социальных программ Жетысайского района.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структурного подразделения имеет заместителя (заместителей), назначаемого на должность и освобождаемого от должности в соответствии с законодательством Республики Казахстан.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коммунального государственного учреждения: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порядке, распоряжается имуществом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приказы, касающиеся деятельности коммунального государственного учреждения,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соответствие с трудовым законодательством ведет прием и увольнение сотрудников коммунального государственного учреждения, кроме сотрудников,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коммунального государственного учреждения, в порядке, установленном законодательством Республики Казахстан, кроме работников,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своего (своих) заместителя (заместителей) и иных сотрудников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законодательством, настоящим положением и уполномоченным органом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структурного подразделения государственного органа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Коммунальное государственное учреждение может иметь на праве оперативного управления обособленное имущество в случаях,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коммунального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учреждением, относится к коммунальной собственности;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"Центр дневного пребывания "Балдәурен" для детей –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структурного подразделения государственного органа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государственное учреждение "Центр дневного пребывания "Балдәурен"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