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a451" w14:textId="f4ca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Ошакты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сентября 2022 года № 17-149-VII. Утратило силу решением Келесского районного маслихата Туркестанской области от 22 сентября 2023 года № 5-57-VIII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22.09.2023 № 5-57-VIII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Келесского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Ошакты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сентября 2022 года № 17-149-VII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Ошакты Келесского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Ошакты Келесского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Ошакты, Келесского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 Ошакты,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Ошакты подразделяется на населенные пункты Ошакты, Енбек, Береке, Ынталы, Санырау, Коныртобе, С.Саттаров и Бакышсай.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 сельского округа Ошакты.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Ошакты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Ошакты.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 сельского округа Ошакты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Ошакты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Келесским районным маслихатом.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Ошакты.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численности представителей сельского населения для участия в собрании местного сообщества объединенного сельского округа Ошакты.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сельского населения для участия в собрании местного сообщества на территории сельского округа Ошакты определяется в следующем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Ошакты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Енбек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Береке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Ынталы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Санырау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Коныртобе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С.Саттаров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Бакышсай - 1;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