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d161" w14:textId="cf1d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января 2022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за № 9946 от 9 декабря 2014 года),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Сауранского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райоан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