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560" w14:textId="6b59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"Управление сельского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февраля 2022 года № 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сельского хозяйства Восточно-Казахстанской области является правоприемником Управления ветеринарии Восточно-Казахстанской области и уполномоченным органом соответствующей отрасли подведомственных ему предприятий на праве хозяйственного ведения.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некоторые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Переименовать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некоторые коммунальные предприятия на праве хозяйственного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Нурбаева Е.А.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Восточно-Казахстанской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Восточно-Казахстанского областного акимата от 20.06.2024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Восточно-Казахстанской области" (далее - Управление) является государственным органом, осуществляющим руководство в сфере реализации единой аграрной политики на территории области.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и акимата области, а также настоящим Положением.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постановлением Восточно-Казахстанского областного акимата.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индекс 070004, Республика Казахстан, Восточно-Казахстанская область, город Усть-Каменогорск, улица Бейбітшілік, 40.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(областного)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аграрной политики и на этой основе определение перспектив и тенденций развития агропромышленного комплекса на территории области;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формировании рыночной инфраструктуры, проведение единой финансово-инвестиционной политики в области;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созданию сельхозтоваропроизводителям и предприятиям пищевой и перерабатывающей промышленности рыночной среды по реализации продукции и снабжению;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информационного обеспечения, изучение конъюнктуры рынка по регионам области и республики, возможностей экспортной поставки сельскохозяйственной продукции и продуктов ее переработки;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развития семеноводства и производства зерна, племенного животноводства, фитосанитарной безопасности;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 содействие внедрению основных направлений научно-технического прогресса, путей и методов их реализации, пропаганды достижений науки и техники в сфере агропромышленного комплекса.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органов, иных организаций, физических лиц информацию, необходимую для выполнения своих функций;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организаций, подведомственных Управлению;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аграрной политики государства в целях содействия экономическому росту и достижению качественно нового уровня отраслей агропромышленного комплекса области, содействие насыщению продовольственного рынка области доступными, безопасными и качественными продуктами питания;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необходимые для осуществления своей деятельности.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 и сельских территорий;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соглашения (меморандума) по вопросу диверсификации структуры посевных площадей сельскохозяйственных культур;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пределах своей компетенции оценки уязвимости к изменению климата;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в пределах своей компетенции приоритетов и мер по адаптации к изменению климата;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пределах своей компетенции мер по адаптации к изменению климата;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государственной технической инспекции в области развития агропромышленного комплекса;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региональных выставок, ярмарок по ассортименту выпускаемой продукции;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реализация мероприятий по распространению и внедрению инновационного опыта в области агропромышленного комплекса;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организации отбора инновационных проектов в области агропромышленного комплекса региона;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конкурса "Лучший по профессии в агропромышленном комплексе";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оптовых рынков по торговле продукцией агропромышленного комплекса;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мониторинга состояния продовольственной безопасности, цен и рынков продукции агропромышленного комплекса;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механизмов стабилизации цен на социально значимые продовольственные товары;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комиссий по определению участников программ закупа продовольственных товаров;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обеспечения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 и тары из-под них;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приобретения, содержания племенных животных и выращивания ремонтного молодняка для расширенного воспроизводства;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учета запасов продовольственных товаров в области и представление отчетности в уполномоченный орган в области развития агропромышленного комплекса;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возмещение части расходов, понесенных субъектом агропромышленного комплекса при инвестиционных вложениях;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предложений по утверждению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субсидирования стоимости удобрений (за исключением органических);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субсидирования производства приоритетных культур, в том числе многолетних насаждений;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внесение предложений по представлению на утверждение в соответствующий местный представительный орган правил выпаса сельскохозяйственных животных, разработанных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 выпаса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мероприятий по привлечению инвестиций и кредитов банков второго уровня в отрасли агропромышленного комплекса,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качества, созданию условий для роста специализированных животноводческих хозяйств;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формировании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создание условий для функционирования и развития информационно-маркетинговой системы агропромышленного комплекса;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составление баланса продовольственной обеспеченности административно-территориальной единицы;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семеноводства;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реализация государственной политики в области семеноводства;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аттестации субъектов семеноводства с выдачей соответствующего свидетельства в порядке, определяемом уполномоченным органом;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государственного электронного реестра разрешений и уведомлений;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составление баланса семян по области;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предоставление в уполномоченный орган в сфере сельского хозяйства необходимой информации в области семеноводства сельскохозяйственных культур;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содействие в пределах компетенции формированию сельскохозяйственными товаропроизводителями страховых и переходящих фондов семян;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мониторинга семенных ресурсов на территории области;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подготовка предложений по установлению предельной цены реализации на подлежащие субсидированию семена в пределах квот, определяемых в соответствии с законодательством;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подготовка предложений по определению ежегодных квот по каждому виду семян, подлежащих субсидированию: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– для каждой административно-территориальной единицы;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контроль целевого использования просубсидированных оригинальных и элитных семян;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подготовки и повышения квалификации кадров апробаторов и семенных экспертов;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 основании предложения государственного инспектора по семеноводству принимает меры по приостановлению: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свидетельства об аттестации, удостоверяющего право субъекта на осуществление деятельности в области семеноводства;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проведению экспертизы сортовых и посевных качеств семян;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реализация государственной политики в области зернового рынка;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лицензирования деятельности по оказанию услуг по складской деятельности с выпуском зерновых расписок;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внесение предложений по оптимизации структуры зернового производства с учетом природно-климатических условий и рыночной конъюнктуры, совершенствованию и внедрению новых прогрессивных технологий производства, хранения и реализации зерна;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принятие необходимых мер по своевременному обеспечению потребностей внутреннего рынка в нефтепродуктах;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контроль за хлебоприемными предприятиями;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контроль за соблюдением хлебоприемными предприятиями правил: ведения количественно-качественного учета зерна, хранения зерна, формирования и ведения государственного электронного реестра держателей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выдача предписаний о нарушении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зерне, подготовка материалов к рассмотрению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мониторинга зернового рынка в пределах области;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государственный контроль безопасности и качества зерна;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принятие мер по наложению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зерне";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подача в суд заявления о введении и досрочном завершении временного управления хлебоприемным предприятием;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проверка фактического наличия и качества зерна у участников зернового рынка и соответствия его отчетным данным;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контроль количественно-качественного состояния зерна;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внесение предложений по введению временного управления хлебоприемным предприятием;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работ по обезвреживанию пестицидов по согласованию с уполномоченным государственным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реализация государственной политики в области защиты растений;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организация строительства, содержания и поддержания в надлежащем состоянии специальных хранилищ (могильников);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и проведение фитосанитарных мероприятий по борьбе с нестадными саранчовыми с численностью выше экономического порога вредоносности;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лицензирования деятельности по: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ведение учета распространения карантинных объектов и предоставление информации уполномоченному органу и заинтересованным лицам;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реализация государственной политики в области карантина растений;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на объектах государственного карантинного фитосанитарного контроля и надзора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 течение пяти рабочих дней со дня поступления представления территориальных подразделений ведомства уполномоченного органа обеспечивает принятие решения местного исполнительного органа области об установлении карантинной зоны с введением карантинного режима или его отмене на соответствующих территориях;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реализация государственной политики в области племенного животноводства;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контроль за развитием и охраной пчеловодства на территории области;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координация селекционно-племенной работы и организация государственной поддержки племенного дела в пчеловодстве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племенном животноводстве;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координация деятельности по подготовке и переподготовке специалистов в области пчеловодства;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реализация мероприятий по субсидированию стоимости услуг по доставке воды сельскохозяйственным товаропроизводителям;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разработка предложений и осуществление мероприятий по государственной поддержке сельскохозяйственных кооперативов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организация региональных выставок, ярмарок с предоставлением торговых мест сельскохозяйственным кооперативам и их членам по ассортименту выпускаемой продукции;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обеспечение предоставления на льготных условиях торговых мест на коммунальных рынках для торговли продукцией сельскохозяйственных кооперативов;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реализация мероприятий по распространению и внедрению опыта создания и деятельности сельскохозяйственных кооперативов;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мероприятий по привлечению инвестиций и кредитов финансовых организаций для развития сельскохозяйственной кооперации, а также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создание условий для функционирования и развития информационно-маркетинговой системы сельскохозяйственной кооперации;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представление полугодовых и годовых отчетов уполномоченному органу о: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пастбищ;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борьбе с деградацией и опустыниванием пастбищ;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кормоемкости пастбищ;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объектов пастбищной инфраструктуры;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внесение в местный исполнительный орган области на утверждение планов по развитию и реконструкции объектов пастбищной инфраструктуры;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рассмотрение петиции в сферах агропромышленного комплекска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осуществление в интересах местного государственного управления иных полномочий, возлагаемых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1"/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Управлением сферах;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и поощряет работников Управления;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издаҰт акты и дает указания, обязательные для всех работников Управления;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Управления;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Управление в государственных органах и иных организациях;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Управления;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определяет полномочия своих заместителей в соответствии с действующим законодательством.</w:t>
      </w:r>
    </w:p>
    <w:bookmarkEnd w:id="172"/>
    <w:bookmarkStart w:name="z1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областной коммунальной собственности.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24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постановлений Восточно-Казахстанского областного акимата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Восточно-Казахстанского областного акимата "Об утверждении Положения государственного учреждения "Управление ветеринарии Восточно-Казахстанской области" от 1 июля 2017 года № 169.</w:t>
      </w:r>
    </w:p>
    <w:bookmarkEnd w:id="181"/>
    <w:bookmarkStart w:name="z2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Восточно-Казахстанского областного акимата "Об утверждении Положения государственного учреждения "Управление сельского хозяйства Восточно-Казахстанской области" от 23 апреля 2018 года № 112.</w:t>
      </w:r>
    </w:p>
    <w:bookmarkEnd w:id="182"/>
    <w:bookmarkStart w:name="z2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Восточно-Казахстанского областного акимата "О внесении изменений в постановление Восточно-Казахстанского областного акимата от 1 июля 2017 года № 169 "Об утверждении Положения государственного учреждения "Управление ветеринарии Восточно-Казахстанской области" от 12 марта 2020 года № 77.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25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предприятий на праве хозяйственного ведения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 - Казахстанского областного акимата от 04.10.2022 № 244.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коммунальных государственных предприятий на праве хозяйственного ведения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"Өскемен-Вет"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"Риддер-Вет"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"Глубокое-Вет"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"Зайсан-Вет"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"Катонқарағай-Вет"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"Күршім-Вет"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"Алтай-Вет"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"Самар-Вет"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"Тарбағатай-Вет"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"Ұлан-Вет"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"Шемонаиха-Вет" управления сельского хозяйства Восточно-Казахстанской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