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ab20b" w14:textId="95ab2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здравоохранения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29 марта 2022 года № 68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здравоохранения Восточно-Казахстанской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здравоохранения Восточно-Казахстанской области (Сагидуллина Г.Г.)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меры, вытекающие из настоящего постановления.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Отменить постановления Восточно-Казахстанского областного акимата: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"Об утверждении Положения государственного учреждения "Управление здравоохранения Восточно-Казахстанской области" от 29 апреля 2016 года № 129;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"О внесении изменений в постановление Восточно-Казахстанского областного акимата от 29 апреля 2016 года № 129 "Об утверждении Положения государственного учреждения "Управление здравоохранения Восточно-Казахстанской области" от 26 июня 2019 года № 210.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Буктугутова Ш.С.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марта 2022 года № 68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здравоохранения Восточно-Казахстанской области"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в редакции постановления Восточно-Казахстанского областного акимата от 03.07.2024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здравоохранения Восточно-Казахстанской области" (далее - Управление) является государственным органом Республики Казахстан, осуществляющим руководство в сфере здравоохранения.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является юридическим лицом в организационно-правовой форме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  <w:r>
        <w:rPr>
          <w:rFonts w:ascii="Times New Roman"/>
          <w:b w:val="false"/>
          <w:i w:val="false"/>
          <w:color w:val="000000"/>
          <w:sz w:val="28"/>
        </w:rPr>
        <w:t>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утверждаются в соответствии законодательством Республики Казахстан.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070016, Республика Казахстан, Восточно-Казахстанская область, город Усть-Каменогорск, проспект Казыбек би, 11.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государственное учреждение "Управление здравоохранения Восточно-Казахстанской области".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Положение является </w:t>
      </w:r>
      <w:r>
        <w:rPr>
          <w:rFonts w:ascii="Times New Roman"/>
          <w:b w:val="false"/>
          <w:i w:val="false"/>
          <w:color w:val="000000"/>
          <w:sz w:val="28"/>
        </w:rPr>
        <w:t>учредительным документом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бюджета, в соответствии с законодательством Республики Казахстан.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исполнения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здравоохранения;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всех категорий населения медицинской помощью и лекарственными средствами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межведомственного взаимодействия по вопросам охраны здоровья граждан.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информацию по вопросам своей компетенции от управлений, предприятий, учреждений, организаций, независимо от форм собственности и должностных лиц;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сохранностью имущества подведомственных организаций;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акиму области кандидатуры медицинских работников, внесших особый вклад в дело охраны здоровья граждан и развитие здравоохранения, к награждению государственными наградами Республики Казахстан и присвоению почетных званий, грамотами акима области;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совещания, семинары, конференции по вопросам, входящим в компетенцию Управления;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определять приоритетные направления деятельности и обязательные объемы работ (услуг), финансируемых из бюджета, подведомственных государственных предприятий;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финансовую отчетность подведомственных организаций;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права,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целевое освоение бюджетных средств;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соблюдение законности по реализации государственной политики в области здравоохранения;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разработку, реализацию и мониторинг стратегических и программных документов;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и утверждать планы развития подведомственных областных государственных предприятий и отчеты по их исполнению;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и анализ выполнения планов развития подведомственных областных государственных предприятий;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обязанности,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области здравоохранения на территории Восточно-Казахстанской области;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реализацию прав лиц на получение гарантированного объема бесплатной медицинской помощи;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содержанием лиц, находящихся в центрах временной адаптации и детоксикации;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деятельность организаций здравоохранения, являющихся коммунальными юридическими лицами;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комплекс мероприятий по стимулированию здорового образа жизни;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эффективное планирование и использование ресурсов здравоохранения;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создает медицинские реабилитационные центры (отделения) для детей с ограниченными возможностями в Восточно-Казахстанской области и на объектах существующей инфраструктуры субъектов здравоохранения данных населенных пунктов, с целью оказания реабилитационных услуг в соответствии со стандартом организации оказания медицинской реабилитации, правилами оказания медицинской помощи;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 по повышению качества медицинских услуг;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доступ населения к информации по вопросам здравоохранения;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реализацию мер по развитию добровольного безвозмездного донорства крови и ее компонентов;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оплачивает проезд внутри страны по перечню, определяемому местным представительным органом области, отдельным категориям граждан Республики Казахстан, выезжающим за пределы населенного пункта постоянного проживания для получения высокотехнологичных медицинских услуг в рамках гарантированного объема бесплатной медицинской помощи и (или) медицинской помощи в системе обязательного социального медицинского страхования;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контроль за кадровым обеспечением государственных организаций здравоохранения;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меры по кадровому обеспечению государственных организаций здравоохранения;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принимает меры по строительству и развитию сети организаций здравоохранения, их финансовому и материально-техническому обеспечению, в том числе по развитию государственной сети аптек и созданию аптечных складов;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координирует деятельность субъектов здравоохранения;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оказание бесплатной медицинской помощи, лекарственными средствами и медицинскими изделиями при чрезвычайных ситуациях, введении режима чрезвычайного положения;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межрегиональное сотрудничество в области здравоохранения;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подготовку, повышение квалификации кадров в области здравоохранения;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мероприятия, необходимые для укрепления здоровья, профилактики заболеваний, формирования здорового образа жизни и здорового питания;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оказание населению медицинской помощи, в том числе профилактику и лечение социально значимых заболеваний и заболеваний, представляющих опасность для окружающих, включая лекарственное обеспечение в рамках гарантированного объема бесплатной медицинской помощи;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организует оказание лицам, содержащимся в следственных изоляторах и учреждениях уголовно-исполнительной (пенитенциарной) системы, медицинской помощи, в том числе профилактику и лечение социально значимых заболеваний и заболеваний, представляющих опасность для окружающих, включая лекарственное обеспечение;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в сельских населенных пунктах, где отсутствуют аптеки, обеспечение лекарственными средствами и медицинскими изделиями;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обеспечивает направление детей с ограниченными возможностями на психолого-медико-педагогические консультации с согласия родителей или иных законных представителей;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пределах своей компетенции осуществляет государственный контроль в области здравоохранения;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содействует выполнению решения суда о направлении граждан Республики Казахстан, больных туберкулезом, на принудительное лечение;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проводят обучение специалистов с медицинским образованием для осуществления реализации лекарственных средств и медицинских изделий в отдаленных от районного центра населенных пунктах через аптечные пункты в организациях здравоохранения, оказывающих первичную медико-санитарную, специализированную медицинскую помощь в амбулаторных условиях, и передвижные аптечные пункты в случае отсутствия специалиста с фармацевтическим образованием;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обеспечивает реализацию мер по развитию добровольного безвозмездного донорства органов (части органа) и (или) тканей (части ткани);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разрабатывает и представляет на утверждение акиму области региональный перспективный план развития инфраструктуры здравоохранения по согласованию с уполномоченным органом;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организует обеспечение в организации здравоохранения йодированной пищевой солью и другими обогащенными соединениями йода пищевыми продуктами;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деятельность по формированию, реализации, мониторингу реализации и оценке государственного социального заказа в области охраны здоровья граждан для неправительственных организаций, в том числе для ключевых групп населения;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размещает государственный социальный заказ по предоставлению паллиативной помощи, за исключением паллиативной медицинской помощи;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представляет кандидатуру для присвоения номинации "лучший по профессии";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обеспечивает создание условий для размещения интернов и врачей-резидентов в организациях здравоохранения Восточно-Казахстанской области, оказания медицинской помощи интернам и врачам-резидентам (в случае, если организация здравоохранения расположена в другом населенном пункте с организацией высшего и (или) послевузовского образования);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осуществляет развитие сети организаций здравоохранения и исполнение региональных перспективных планов развития инфраструктуры здравоохранения;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обеспечивает реализацию государственных программ развития системы здравоохранения, а также исполнение мероприятий в области здравоохранения и решений Национального координационного совета по охране здоровья при Правительстве Республики Казахстан;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функционирование региональных электронных информационных ресурсов и информационных систем, информационно-коммуникационных сетей в области здравоохранения;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обеспечивает исполнение законодательства Республики Казахстан в области здравоохранения;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реализацию прав лиц на получение гарантированного объема бесплатной медицинской помощи;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организует и осуществляет мониторинг и контроль за деятельностью субъектов здравоохранения, за исключением организаций здравоохранения, осуществляющих деятельность в сфере санитарно-эпидемиологического благополучия населения;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осуществляет закуп фармацевтических услуг;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закуп и хранение лекарственных средств, профилактических (иммунобиологических, диагностических, дезинфицирующих) препаратов, медицинских изделий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организует закуп медицинских изделий, санитарного транспорта, а также услуг на проведение капитального ремонта государственных организаций здравоохранения;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организует обеспечение региона кадрами в области здравоохранения;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обеспечивает содержание и эксплуатацию государственных медицинских организаций в соответствии с требованиями нормативных правовых актов в сфере санитарно-эпидемиологического благополучия населения;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предоставляет клинические базы в коммунальных юридических лицах в области здравоохранения для организаций образования в области здравоохранения;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организует оказание бесплатной медицинской помощи, обеспечение лекарственными средствами и медицинскими изделиями при чрезвычайных ситуациях;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организует и координируют деятельность по подготовке и повышению квалификации кадров в области здравоохранения;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организует гигиеническое обучение, пропаганду и формирование здорового образа жизни и здорового питания;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информирует население о распространении социально значимых заболеваний и заболеваний, представляющих опасность для окружающих;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осуществляют совместно с молодежными ресурсными центрами информационно-разъяснительную, консультативную работу с молодежью по вопросам охраны репродуктивного здоровья и планирования семьи, опасности игромании (лудомании);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взаимодействует с международными и неправительственными общественными объединениями по вопросам охраны здоровья граждан Республики Казахстан;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ведомственные статистические наблюдения в области здравоохранения в пределах Восточно-Казахстанской области с соблюдением требований статистической методологии;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разрабатывает и утверждает персональный состав медицинских комиссий, создаваемых для проведения медицинского освидетельствования граждан Республики Казахстан в интересах воинской службы, и организовывает их деятельность;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представляет уполномоченному органу ежеквартальный отчет по выполнению государственных программ развития системы здравоохранения, а также по основным количественным и качественным показателям здравоохранения;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вносит уполномоченному органу предложения по улучшению деятельности системы здравоохранения в пределах Восточно-Казахстанской области, в том числе по развитию первичной медико-санитарной помощи, охране материнства и детства, и реализации программы по социально значимым заболеваниям;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организует кадровое обеспечение руководителей государственных организаций здравоохранения по согласованию с уполномоченным органом;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организует и проводят профилактические прививки населению;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образует специальную медицинскую комиссию для проведения медицинского освидетельствования осужденных по перечню заболеваний, являющихся основанием для освобождения от отбывания наказания;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оказание медицинской помощи лицам, содержащимся в следственных изоляторах и учреждениях уголовно-исполнительной (пенитенциарной) системы;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разрабатывает и утверждает тарифы на медицинские услуги, предоставляемые в рамках 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системы, за счет бюджетных средств;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осуществляет координацию и мониторинг деятельности по вопросам корпоративного управления в государственных юридических лицах в области здравоохранения на Восточно-Казахстанской области, за исключением организаций, подведомственных уполномоченному органу;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осуществляет деятельность по формированию, мониторингу реализации и оценке результатов государственного социального заказа в области охраны здоровья граждан для неправительственных организаций, в том числе для ключевых групп населения, за исключением организаций, подведомственных уполномоченному органу;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участвует в реализации мер по минимизации и (или) ликвидации последствий акта терроризма, организует экстренную медицинскую помощь, медико-психологическое сопровождение лиц, потерпевших в результате акта терроризма;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обеспечивает получение кандасами и иммигрантами медицинской помощи в соответствии с законодательством Республики Казахстан;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обеспечивает реализацию гражданами Республики Казахстан, кандасами, а также иностранцами и лицами без гражданства, постоянно проживающими на территории Республики Казахстан, права на гарантированный объем бесплатной медицинской помощи и медицинскую помощь в системе обязательного социального медицинского страхования;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обеспечивает мероприятия в области здравоохранения, в том числе контроль за выполнением нормативов обеспеченности региона медицинскими работниками, за исключением мероприятий, финансируемых из республиканского бюджета;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осуществляет контроль за кадровым обеспечением государственных организаций здравоохранения, своевременным повышением квалификации медицинских работников, участвует в распределении молодых специалистов;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организует в уголовно-исполнительной (пенитенциарной) системе медицинские организации (соматические, психиатрические и противотуберкулезные больницы (отделения), организации, оказывающие амбулаторно-поликлиническую помощь) для оказания медицинской помощи осужденным;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организует оказание лицам, содержащимся в следственных изоляторах и учреждениях уголовно-исполнительной (пенитенциарной) системы, медицинской помощи, в том числе профилактику и лечение социально значимых заболеваний и заболеваний, представляющих опасность для окружающих, включая лекарственное обеспечение в рамках дополнительного объема медицинской помощи;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обеспечивает реализацию иностранцами и лицами без гражданства, выявленными и идентифицированными в качестве жертв торговли людьми на территории Республики Казахстан, права на гарантированный объем бесплатной медицинской помощи по перечню и в объеме, которые определяются уполномоченным органом в области здравоохранения;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определяет остродефицитные медицинские специальности в сельских населенных пунктах;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обеспечивает единовременную денежную выплату медицинским работникам остродефицитных специальностей, прибывшим на работу в сельскую местность на срок не менее пяти лет, в стократном размере минимальной заработной платы, установленном законом о республиканском бюджете и действующем на 1 января соответствующего финансового года;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обеспечивает: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мониторинга предоставления специальных социальных услуг в области здравоохранения;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анализа потребностей населения в специальных социальных услугах в области здравоохранения;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осуществляет координацию деятельности организаций здравоохранения в сфере предоставления специальных социальных услуг в области здравоохранения;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75) рассматривает поступившую петицию по сфере здравоохранения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76) осуществляет в интересах местного государственного управления иные полномочия, возлагаемые на местные исполнительные органы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22"/>
    <w:bookmarkStart w:name="z130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Управления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Управления назначается на должность и освобождается от должности в соответствии с законадательством Республики Казахстан.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Управления: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1)утверждает штатное расписание Управления, а также определяет обязанности и полномочия структурных подразделений Управления;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2)в соответствии с законодательством назначает на должность и освобождает от должности работников Управления;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3)в соответствии с законодательством назначает на должность и освобождает от должности руководителей подведомственных организаций;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поощряет и налагает дисциплинарные взыскания на работников Управления и руководителей подведомственных организаций;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5)представляет Управление в государственных органах, иных организациях, без доверенности действует от имени Управления и выдает доверенности;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6)утверждает Положения об отделах Управления;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7)подписывает акты Управления, издает приказы и дает указания, обязательные для всех работников Управления и руководителей подведомственных государственных организаций здравоохранения области для исполнения;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8)Руководитель Управления и его заместители организуют личный прием граждан по вопросам организации медицинской помощи населению области;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9)обязан принимать необходимые меры по противодействию коррупции, и несет за это персональную ответственность;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11)обеспечивает введение наблюдательных советов в коммунальных государственных предприятиях на праве хозяйственного ведения;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12)осуществляет иные полномочия в соответствии с законодательством Республики Казахстан.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Исполнение полномочий руководителя Управления в период его отсутствия, осуществляется лицом, его замещающим в соответствии с действующим законодательством.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Управления определяет полномочия своих заместителей в соответствии с действующим законодательством.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Руководитель государственного органа, организаций, субъектов квазигосударственного сектора несут </w:t>
      </w:r>
      <w:r>
        <w:rPr>
          <w:rFonts w:ascii="Times New Roman"/>
          <w:b w:val="false"/>
          <w:i w:val="false"/>
          <w:color w:val="000000"/>
          <w:sz w:val="28"/>
        </w:rPr>
        <w:t>дисциплинарную ответственность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законами Республики Казахстан за неисполнение или ненадлежащее исполнение должностных обязанностей по предупреждению совершения </w:t>
      </w:r>
      <w:r>
        <w:rPr>
          <w:rFonts w:ascii="Times New Roman"/>
          <w:b w:val="false"/>
          <w:i w:val="false"/>
          <w:color w:val="000000"/>
          <w:sz w:val="28"/>
        </w:rPr>
        <w:t>коррупционных правонарушений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подчиненными сотрудниками.</w:t>
      </w:r>
    </w:p>
    <w:bookmarkEnd w:id="142"/>
    <w:bookmarkStart w:name="z150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Управлением, относится к коммунальной собственности Восточно-Казахстанской области.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47"/>
    <w:bookmarkStart w:name="z155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Управления осуществляются в соответствии с законодательством Республики Казахстан.</w:t>
      </w:r>
    </w:p>
    <w:bookmarkEnd w:id="149"/>
    <w:bookmarkStart w:name="z157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Управления Коммунальное государственное учреждение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1.Коммунальное государственное учреждение "Восточно-Казахстанская областная база специального медицинского снабжения" управления здравоохранения Восточно-Казахстанской области.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2.Коммунальное государственное учреждение "Специализированный дом ребенка города Усть-Каменогорска" управления здравоохранения Восточно-Казахстанской области.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Коммунальные государственные предприятия на праве хозяйственного ведения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3.Коммунальное государственное предприятие на праве хозяйственного ведения "Восточно-Казахстанская областная больница" управления здравоохранения Восточно-Казахстанского областного акимата. 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4.Коммунальное государственное предприятие на праве хозяйственного ведения "Центр матери и ребенка" управления здравоохранения Восточно-Казахстанского областного акимата.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5.Коммунальное государственное предприятие на праве хозяйственного ведения "Восточно-Казахстанский областной реабилитационный центр" управления здравоохранения Восточно-Казахстанской области. 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6.Коммунальное государственное предприятие на праве хозяйственного ведения "Восточно-Казахстанский областной специализированный медицинский центр" управления здравоохранения Восточно-Казахстанской области. 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7.Коммунальное государственное предприятие на праве хозяйственного ведения "Восточно-Казахстанский областной центр психического здоровья" управления здравоохранения Восточно-Казахстанской области. 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Коммунальное государственное предприятие на праве хозяйственного ведения "Восточно-Казахстанский областной многопрофильный центр онкологии и хирургии" управления здравоохранения Восточно-Казахстанской области. 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9.Коммунальное государственное предприятие на праве хозяйственного ведения "Восточно-Казахстанский областной фтизиопульмонологический центр" управления здравоохранения Восточно-Казахстанской области. 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10.Коммунальное государственное предприятие на праве хозяйственного ведения "Восточно-Казахстанский областной центр по профилактике и борьбе со СПИД" управления здравоохранения Восточно-Казахстанской области. 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11.Коммунальное государственное предприятие на праве хозяйственного ведения "Восточно-Казахстанская областная станция скорой медицинской помощи" управления здравоохранения Восточно-Казахстанской области. 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12.Коммунальное государственное предприятие на праве хозяйственного ведения "Восточно-Казахстанский областной центр крови" управления здравоохранения Восточно-Казахстанской области. 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13.Коммунальное государственное предприятие на праве хозяйственного ведения "Патологоанатомическое бюро Восточно-Казахстанской области" управления здравоохранения Восточно-Казахстанской области.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14.Коммунальное государственное предприятие на праве хозяйственного ведения "Поликлиника № 1 города Усть-Каменогорска" управления здравоохранения Восточно-Казахстанской области.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Коммунальное государственное предприятие на праве хозяйственного ведения "Городская поликлиника № 2 города Усть-Каменогорска" управления здравоохранения Восточно-Казахстанской области.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16.Коммунальное государственное предприятие на праве хозяйственного ведения "Городская больница № 4 города Усть-Каменогорска" управления здравоохранения Восточно-Казахстанской области.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17.Коммунальное государственное предприятие на праве хозяйственного ведения "Центр первичной медико-санитарной помощи № 1 города Усть-Каменогорска" управления здравоохранения Восточно-Казахстанской области.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18.Коммунальное государственное предприятие на праве хозяйственного ведения "Детская стоматологическая поликлиника города Усть-Каменогорска" управления здравоохранения Восточно-Казахстанской области.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19.Коммунальное государственное предприятие на праве хозяйственного ведения "Усть-Каменогорский высший медицинский колледж" управления здравоохранения Восточно-Казахстанской области.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20.Коммунальное государственное предприятие на праве хозяйственного ведения "Районная больница Глубоковского района" управления здравоохранения Восточно-Казахстанской области. 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21.Коммунальное государственное предприятие на праве хозяйственного ведения "Риддерская городская больница" управления здравоохранения Восточно-Казахстанской области. 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22.Коммунальное государственное предприятие на праве хозяйственного ведения "Районная больница Зайсанского района" управления здравоохранения Восточно-Казахстанской области.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23.Коммунальное государственное предприятие на праве хозяйственного ведения "Межрайонная больница района Алтай" управления здравоохранения Восточно-Казахстанской области.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24.Коммунальное государственное предприятие на праве хозяйственного ведения "Городская больница города Серебрянск района Алтай" управления здравоохранения Восточно-Казахстанской области.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25.Коммунальное государственное предприятие на праве хозяйственного ведения "Районная больница района Үлкен Нарын" управления здравоохранения Восточно-Казахстанской области.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26.Коммунальное государственное предприятие на праве хозяйственного ведения "Районная больница Катон-Карагайского района" управления здравоохранения Восточно-Казахстанской области.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27.Коммунальное государственное предприятие на праве хозяйственного ведения "Районная больница района Самар" управления здравоохранения Восточно-Казахстанской области.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28.Коммунальное государственное предприятие на праве хозяйственного ведения "Районная больница Курчумского района" управления здравоохранения Восточно-Казахстанской области.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29.Коммунальное государственное предприятие на праве хозяйственного ведения "Районная больница района Марқакөл" управления здравоохранения Восточно-Казахстанской области.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30.Коммунальное государственное предприятие на праве хозяйственного ведения "Районная больница Тарбагатайского района" управления здравоохранения Восточно-Казахстанской области.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31.Коммунальное государственное предприятие на праве хозяйственного ведения "Районная больница Уланского района" управления здравоохранения Восточно-Казахстанской области.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32.Коммунальное государственное предприятие на праве хозяйственного ведения "Районная больница Шемонаихинского района" управления здравоохранения Восточно-Казахстанской области.</w:t>
      </w:r>
    </w:p>
    <w:bookmarkEnd w:id="18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