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f6957" w14:textId="dff6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4 августа 2022 года № 181 "О некоторых вопросах государственного учреждения "Управление культуры и спорта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17 октября 2022 года № 256. Утратило силу постановлением Восточно-Казахстанского областного акимата от 6 декабря 2022 года №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06.12.2022 № 301.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 некоторых вопросах государственного учреждения "Управление культуры и спорта Восточно-Казахстанской области" от 4 августа 2022 года № 181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государственном учреждении "Управление культуры и спорта Восточно-Казахстанской области":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культуры и спорта Восточно-Казахстанской области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культуры и спорта.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октября 2022 года № 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2022 года № 181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переименованных коммунальных юридических лиц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коммунальных юридических лиц до переименования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коммунальных юридических лиц после переименования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"Восточно-Казахстанская областная специализированная детско-юношеская школа Олимпийского резерва по зимним видам спорта" управления физической культуры и спорта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"Восточно-Казахстанская областная специализированная детско-юношеская школа Олимпийского резерва по зимним видам спорта" управления культуры и спорта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"Восточно-Казахстанская областная специализированная школа-интернат-колледж олимпийского резерва для одаренных детей в спорте" управления физической культуры и спорта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"Восточно-Казахстанская областная специализированная школа-интернат-колледж олимпийского резерва для одаренных детей в спорте" управления культуры и спорта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подготовки олимпийского резерва Восточно-Казахстанской области" управления физической культуры и спорта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подготовки олимпийского резерва Восточно-Казахстанской области" управления культуры и спорта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"Восточно-Казахстанская областная специализированная детско-юношеская спортивная техническая школа" управления физической культуры и спорта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"Восточно-Казахстанская областная специализированная детско-юношеская спортивная техническая школа" управления культуры и спорта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"Восточно-Казахстанская областная специализированная детско-юношеская школа Олимпийского резерва по единоборствам имени Кажымукана" управления физической культуры и спорта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"Восточно-Казахстанская областная специализированная детско-юношеская школа Олимпийского резерва по единоборствам имени Кажымукана" управления культуры и спорта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"Восточно-Казахстанская областная школа высшего спортивного мастерства по летним видам спорта" управления физической культуры и спорта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"Восточно-Казахстанская областная школа высшего спортивного мастерства по летним видам спорта" управления культуры и спорта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"Восточно-Казахстанская областная специализированная детско-юношеская спортивная школа олимпийского резерва по тяжҰлой атлетике" управления физической культуры и спорта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"Восточно-Казахстанская областная специализированная детско-юношеская спортивная школа олимпийского резерва по тяжҰлой атлетике" управления культуры и спорта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"Восточно-Казахстанская областная школа высшего спортивного мастерства по зимним видам спорта" управления физической культуры и спорта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"Восточно-Казахстанская областная школа высшего спортивного мастерства по зимним видам спорта" управления культуры и спорта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"Восточно-Казахстанская областная специализированная детско-юношеская школа Олимпийского резерва по легкой атлетике" управления физической культуры и спорта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"Восточно-Казахстанская областная специализированная детско-юношеская школа Олимпийского резерва по легкой атлетике" управления культуры и спорта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"Врачебно-физкультурный диспансер" управления физической культуры и спорта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"Врачебно-физкультурный диспансер" управления культуры и спорта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"Спортивный клуб для людей с ограниченными возможностями" управления физической культуры и спорта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"Спортивный клуб для людей с ограниченными возможностями" управления культуры и спорта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"Восточно-Казахстанская областная комплексная специализированная детско-юношеская спортивная школа олимпийского резерва по игровым видам спорта" управления физической культуры и спорта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"Восточно-Казахстанская областная комплексная специализированная детско-юношеская спортивная школа олимпийского резерва по игровым видам спорта" управления культуры и спорта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"Восточно-Казахстанская областная специализированная детско-юношеская спортивная школа Олимпийского резерва по водным видам спорта" управления физической культуры и спорта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"Восточно-Казахстанская областная специализированная детско-юношеская спортивная школа Олимпийского резерва по водным видам спорта" управления культуры и спорта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"Восточно-Казахстанская областная специализированная детско-юношеская школа олимпийского резерва по хоккею с шайбой" управления физической культуры и спорта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"Восточно-Казахстанская областная специализированная детско-юношеская школа олимпийского резерва по хоккею с шайбой" управления культуры и спорта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"Детское-юношеская спортивная школа города Алтай" управления физической культуры и спорта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"Детское-юношеская спортивная школа города Алтай" управления культуры и спорта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 поселка Новая-Бухтарма района Алтай" управления физической культуры и спорта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 поселка Новая-Бухтарма района Алтай" управления культуры и спорта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 города Серебрянска района Алтай" управления физической культуры и спорта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 города Серебрянска района Алтай" управления культуры и спорта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 Глубоковского района" управления физической культуры и спорта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 Глубоковского района" управления культуры и спорта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 Зайсанского района" управления физической культуры и спорта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 Зайсанского района" управления культуры и спорта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 Катон-Карагайского района" управления физической культуры и спорта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 Катон-Карагайского района" управления культуры и спорта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"Многопрофильная детско-юношеская спортивная школа Курчумского района" управления физической культуры и спорта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"Многопрофильная детско-юношеская спортивная школа Курчумского района" управления культуры и спорта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национальная конно-спортивная школа Кокпектинского района" управления физической культуры и спорта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национальная конно-спортивная школа района Самар" управления культуры и спорта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 № 2 Кокпектинского района" управления физической культуры и спорта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 района Самар" управления культуры и спорта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"Детско–юношеская спортивная школа города Риддера" управления физической культуры и спорта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 города Риддера" управления культуры и спорта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национальная конно-спортивная школа Тарбагатайского района" управления физической культуры и спорта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национальная конно-спортивная школа Тарбагатайского района" управления культуры и спорта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 имени Бакытхана Сайханова Тарбагатайского района" управления физической культуры и спорта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 имени Бакытхана Сайханова Тарбагатайского района" управления культуры и спорта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 Уланского района" управления физической культуры и спорта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 Уланского района" управления культуры и спорта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 по национальным видам конного спорта города Усть-Каменогорска" управления физической культуры и спорта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 по национальным видам конного спорта города Усть-Каменогорска" управления культуры и спорта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 по национальным и неолимпийским видам спорта города Усть-Каменогорска" управления физической культуры и спорта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 по национальным и неолимпийским видам спорта города Усть-Каменогорска" управления культуры и спорта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"Комплексная детско-юношеская спортивная школа города Усть-Каменогорска" управления физической культуры и спорта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"Комплексная детско-юношеская спортивная школа города Усть-Каменогорска" управления культуры и спорта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 по игровым видам спорта города Усть-Каменогорска" управления физической культуры и спорта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 по игровым видам спорта города Усть-Каменогорска" управления культуры и спорта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 Шемонаихинского района" управления физической культуры и спорта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 Шемонаихинского района" управления культуры и спорта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"Восточно-Казахстанская областная специализированная детско-юношеская спортивная школа олимпийского резерва по волейболу" управления физической культуры и спорта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"Восточно-Казахстанская областная специализированная детско-юношеская спортивная школа олимпийского резерва по волейболу" управления культуры и спорта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"Восточно-Казахстанская областная специализированная детско-юношеская спортивная школа олимпийского резерва по настольному теннису" управления физической культуры и спорта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"Восточно-Казахстанская областная специализированная детско-юношеская спортивная школа олимпийского резерва по настольному теннису" управления культуры и спорта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"Восточно-Казахстанское областное учреждение по охране историко-культурного наследия" управления культуры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"Восточно-Казахстанское областное учреждение по охране историко-культурного наследия" управления культуры и спорта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"Восточно-Казахстанская областная библиотека имени А.С. Пушкина" управления культуры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"Восточно-Казахстанская областная библиотека имени А.С. Пушкина" управления культуры и спорта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"Восточно-Казахстанская областная детско-юношеская библиотека" управления культуры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"Восточно-Казахстанская областная детско-юношеская библиотека" управления культуры и спорта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"Восточно-Казахстанская областная специальная библиотека для незрячих и слабовидящих граждан" управления культуры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"Восточно-Казахстанская областная специальная библиотека для незрячих и слабовидящих граждан" управления культуры и спорта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"Восточно-Казахстанский лингвистический центр" управления культуры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"Восточно-Казахстанский лингвистический центр" управления культуры и спорта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"Восточно-Казахстанский областной архитектурно-этнографический и природно-ландшафтный музей-заповедник" управления культуры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"Восточно-Казахстанский областной архитектурно-этнографический и природно-ландшафтный музей-заповедник" управления культуры и спорта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"Восточно-Казахстанский Музей Искусств" управления культуры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"Восточно-Казахстанский Музей Искусств" управления культуры и спорта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"Областной историко-краеведческий музей города Семей" управления культуры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"Областной историко-краеведческий музей города Семей" управления культуры и спорта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"Зайсанский историко-краеведческий музей" управления культуры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"Зайсанский историко-краеведческий музей" управления культуры и спорта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"Риддерский историко-краеведческий музей" управления культуры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"Риддерский историко-краеведческий музей" управления культуры и спорта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"Шемонаихинский историко-краеведческий музей" управления культуры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"Шемонаихинский историко-краеведческий музей" управления культуры и спорта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"Восточно-Казахстанский областной драматический театр" управления культуры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"Восточно-Казахстанский областной драматический театр" управления культуры и спорта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"Ертіс концерт" управления культуры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"Ертіс концерт" управления культуры и спорта Восточно-Казахстанской области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октября 2022 года № 256</w:t>
            </w:r>
          </w:p>
        </w:tc>
      </w:tr>
    </w:tbl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 и его ведомств: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"Восточно-Казахстанская областная специализированная детско-юношеская школа Олимпийского резерва по зимним видам спорта" управления культуры и спорта Восточно-Казахстанской области.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"Восточно-Казахстанская областная специализированная школа-интернат-колледж олимпийского резерва для одаренных детей в спорте" управления культуры и спорта Восточно-Казахстанской области.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"Центр подготовки олимпийского резерва Восточно-Казахстанской области" управления культуры и спорта Восточно-Казахстанской области.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"Восточно-Казахстанская областная специализированная детско-юношеская спортивная техническая школа" управления культуры и спорта Восточно-Казахстанской области.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"Восточно-Казахстанская областная специализированная детско-юношеская школа Олимпийского резерва по единоборствам имени Кажымукана" управления культуры и спорта Восточно-Казахстанской области.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"Восточно-Казахстанская областная школа высшего спортивного мастерства по летним видам спорта" управления культуры и спорта Восточно-Казахстанской области.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"Восточно-Казахстанская областная специализированная детско-юношеская спортивная школа олимпийского резерва по тяжҰлой атлетике" управления культуры и спорта Восточно-Казахстанской области.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учреждение "Восточно-Казахстанская областная школа высшего спортивного мастерства по зимним видам спорта" управления культуры и спорта Восточно-Казахстанской области.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учреждение "Восточно-Казахстанская областная специализированная детско-юношеская школа Олимпийского резерва по легкой атлетике" управления культуры и спорта Восточно-Казахстанской области.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учреждение "Врачебно-физкультурный диспансер" управления культуры и спорта Восточно-Казахстанской области.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Коммунальное государственное учреждение "Спортивный клуб для людей с ограниченными возможностями" управления культуры и спорта Восточно-Казахстанской области.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Коммунальное государственное учреждение "Восточно-Казахстанская областная комплексная специализированная детско-юношеская спортивная школа олимпийского резерва по игровым видам спорта" управления культуры и спорта Восточно-Казахстанской области.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Коммунальное государственное учреждение "Восточно-Казахстанская областная специализированная детско-юношеская спортивная школа Олимпийского резерва по водным видам спорта" управления культуры и спорта Восточно-Казахстанской области.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Коммунальное государственное учреждение "Восточно-Казахстанская областная специализированная детско-юношеская школа олимпийского резерва по хоккею с шайбой" управления культуры и спорта Восточно-Казахстанской области.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Коммунальное государственное учреждение "Детское-юношеская спортивная школа города Алтай" управления культуры и спорта Восточно-Казахстанской области.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Коммунальное государственное учреждение "Детско-юношеская спортивная школа поселка Новая-Бухтарма района Алтай" управления культуры и спорта Восточно-Казахстанской области.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Коммунальное государственное учреждение "Детско-юношеская спортивная школа города Серебрянска района Алтай" управления культуры и спорта Восточно-Казахстанской области.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Коммунальное государственное учреждение "Детско-юношеская спортивная школа Глубоковского района" управления культуры и спорта Восточно-Казахстанской области.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Коммунальное государственное учреждение "Детско-юношеская спортивная школа Зайсанского района" управления культуры и спорта Восточно-Казахстанской области.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Коммунальное государственное учреждение "Детско-юношеская спортивная школа Катон-Карагайского района" управления культуры и спорта Восточно-Казахстанской области.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Коммунальное государственное учреждение "Многопрофильная детско-юношеская спортивная школа Курчумского района" управления культуры и спорта Восточно-Казахстанской области.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Коммунальное государственное учреждение "Детско-юношеская национальная конно-спортивная школа района Самар" управления культуры и спорта Восточно-Казахстанской области.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Коммунальное государственное учреждение "Детско-юношеская спортивная школа района Самар" управления культуры и спорта Восточно-Казахстанской области.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Коммунальное государственное учреждение "Детско–юношеская спортивная школа города Риддера" управления культуры и спорта Восточно-Казахстанской области.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Коммунальное государственное учреждение "Детско–юношеская национальная конно–спортивная школа Тарбагатайского района" управления культуры и спорта Восточно-Казахстанской области.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Коммунальное государственное учреждение "Детско-юношеская спортивная школа имени Бакытхана Сайханова Тарбагатайского района" управления культуры и спорта Восточно-Казахстанской области.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Коммунальное государственное учреждение "Детско-юношеская спортивная школа Уланского района" управления культуры и спорта Восточно-Казахстанской области.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Коммунальное государственное учреждение "Детско-юношеская спортивная школа по национальным видам конного спорта города Усть-Каменогорска" управления культуры и спорта Восточно-Казахстанской области.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Коммунальное государственное учреждение "Детско-юношеская спортивная школа по национальным и неолимпийским видам спорта города Усть-Каменогорска" управления культуры и спорта Восточно-Казахстанской области.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Коммунальное государственное учреждение "Комплексная детско-юношеская спортивная школа города Усть-Каменогорска" управления культуры и спорта Восточно-Казахстанской области.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Коммунальное государственное учреждение "Детско-юношеская спортивная школа по игровым видам спорта города Усть-Каменогорска" управления культуры и спорта Восточно-Казахстанской области.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Коммунальное государственное учреждение "Детско-юношеская спортивная школа Шемонаихинского района" управления культуры и спорта Восточно-Казахстанской области.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Коммунальное государственное учреждение "Восточно-Казахстанская областная специализированная детско-юношеская спортивная школа олимпийского резерва по волейболу" управления культуры и спорта Восточно-Казахстанской области.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Коммунальное государственное учреждение "Восточно-Казахстанская областная специализированная детско-юношеская спортивная школа олимпийского резерва по настольному теннису" управления культуры и спорта Восточно-Казахстанской области.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Коммунальное государственное учреждение "Восточно-Казахстанское областное учреждение по охране историко-культурного наследия" управления культуры и спорта Восточно-Казахстанской области.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Коммунальное государственное учреждение "Восточно-Казахстанская областная библиотека имени А.С. Пушкина" управления культуры и спорта Восточно-Казахстанской области.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Коммунальное государственное учреждение "Восточно-Казахстанская областная детско-юношеская библиотека" управления культуры и спорта Восточно-Казахстанской области.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Коммунальное государственное учреждение "Восточно-Казахстанская областная специальная библиотека для незрячих и слабовидящих граждан" управления культуры и спорта Восточно-Казахстанской области.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Коммунальное государственное учреждение "Восточно-Казахстанский лингвистический центр" управления культуры и спорта Восточно-Казахстанской области.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Коммунальное государственное казенное предприятие "Восточно-Казахстанский областной архитектурно-этнографический и природно-ландшафтный музей-заповедник" управления культуры и спорта Восточно-Казахстанской области.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Коммунальное государственное казенное предприятие "Восточно-Казахстанский Музей Искусств" управления культуры и спорта Восточно-Казахстанской области.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Коммунальное государственное казенное предприятие "Областной историко-краеведческий музей города Семей" управления культуры и спорта Восточно-Казахстанской области.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Коммунальное государственное казенное предприятие "Зайсанский историко-краеведческий музей" управления культуры и спорта Восточно-Казахстанской области.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Коммунальное государственное казенное предприятие "Риддерский историко-краеведческий музей" управления культуры и спорта Восточно-Казахстанской области.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Коммунальное государственное казенное предприятие "Шемонаихинский историко-краеведческий музей" управления культуры и спорта Восточно-Казахстанской области.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Коммунальное государственное казенное предприятие "Восточно-Казахстанский областной драматический театр" управления культуры и спорта Восточно-Казахстанской области.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Коммунальное государственное казенное предприятие "Ертіс концерт" управления культуры и спорта Восточно-Казахстанской области.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