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6f6f" w14:textId="3736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карантинного режима и внесении изменений в постановление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декабря 2022 года № 296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18 октября 2022 года № 03/677,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карантинный режим на территории Восточно-Казахстанской области в объемах зараженных площадей горчаком ползучим (acroptilon repens DC.) и повиликой (cuscuta spp.) на следующих земельных участках: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 Самар (Кокпектинский район), Миролюбовский сельский округ, крестьянское хозяйство "Самур", зараженная площадь – 200 гектар, горчак ползучий;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Курчумский район, Сарыоленский сельский округ, участок "Алма агашы", земли запаса, зараженная площадь – 70 гектар, горчак ползучий;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Тарбагатайский район, Кабанбайский сельский округ, земли иного назначения, зараженная площадь – 20 гектар, горчак ползучий;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Уланский район, Багратионовский сельский округ, крестьянское хозяйство "Багратион 2", зараженная площадь – 481 гектар, горчак ползучий; Таврический сельский округ, земли запаса, зараженная площадь – 37 гектар, горчак ползучий;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Шемонаихинский район, Волчанский сельский округ, земли иного назначения, зараженная площадь – 30 гектар, горчак ползучий; товарищество с ограниченной ответственностью "Убинское-Ш", зараженная площадь – 283 гектар, горчак ползучий; Октябрьский сельский округ, земли запаса, зараженная площадь – 85 гектар, горчак ползучий; город Шемонаиха, земли иного назначения, зараженная площадь – 0,04 гектар, горчак ползучий;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город Усть-Каменогорск, комитет местного самоуправления № 9, зараженная площадь – 2 гектар, горчак ползучий;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Глубоковский район, поселок Глубокое, земли населенного пункта, зараженная площадь – 0,5 гектара, повилика; Секисовский сельский округ, вдоль дороги Секисовка – Шемонаиха, со 2 по 3 километр, с 4 по 6 километр, с 9 по 10 километр, зараженная площадь – 1,5 гектара, повилика; Бобровский сельский округ, товарищество с ограниченной ответственностью "ОблШығысЖол", вдоль трассы село Бобровка – Нуртау, с 1 по 2 километр, с 5 по 6 километр, с 7 по 8 километр, зараженная площадь – 1 гектар, повилика;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район Алтай, поселок Новая Бухтарма, земли населенного пункта, зараженная площадь – 0,1 гектара, повилика; Восточно-Казахстанский областной филиал товарищества с ограниченной ответственностью "Казахавтодор", дорожно-эксплуатационный участок – 32, вдоль дороги Бухтарма – Алтай, зараженная площадь – 1,7 гектара, повилика; Средигорный сельский округ, Восточно-Казахстанский областной филиал товарищества с ограниченной ответственностью "Казахавтодор", дорожно-эксплуатационный участок – 32, вдоль дороги Алтай – Чиркаин, зараженная площадь – 1 гектар, повилика; поселок Прибрежный, земли населенного пункта, зараженная площадь – 0,2 гектара, повилика;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город Усть-Каменогорск, улица Гайсы Аязбаева, зараженная площадь – 0,0255 гектара, повилика; улица Рабочая, 6/1, зараженная площадь – 0,06 гектара, повилика; улица Промышленная, зараженная площадь – 0,35 гектара, повилика; улица Сатпаева, 3, 7, зараженная площадь – 0,04 гектара, повилика; улица Ворошилова, 106, 160, зараженная площадь – 0,1 гектара, повилика; улица Потанина, 16, 18, зараженная площадь – 0,02 гектара, повилика; улица Бажова, 54, 58, 100, 103, зараженная площадь – 0,5 гектара, повилика.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 (зарегистрированное в Реестре государственной регистрации нормативных правовых актов № 3437) следующие изменения: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карантинную зону с введением карантинного режима на территории Восточно-Казахстанской области в объемах зараженных площадей горчаком ползучим (acroptilon repens DC.), повиликой (cuscuta spp.)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202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горчаком ползучим (acroptilon repens DC.)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улицы Панфилова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"Шоқы"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"Бағлан"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"Тәуекел"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"Ынтымақ"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участок "Майлыбай"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33, вдоль дороги Зайсан – Калжыр, с 1 по 6 километр, 10 километр, 14 километр, с 16 по 20 километр, с 21 по 25 километр, с 32 по 39 километр, с 45 по 46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"Толқын-М.С."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"Қызмет"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участок "Кашар"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7, вдоль дороги Ново-Хайрузовка – Октябрьская переправа, 68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села Улкен Нарын, асфальтобетонный завод, участок "Лыжная база"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 Екпін"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"ЕҢБЕК-АГРО"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5, вдоль дороги Курчум – Аксуат, с 21 по 28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33, вдоль дороги Буран – Калжыр, с 56 по 73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"Алкабек", 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"Караозек", 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"Алма агашы", 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"Тораңғы", 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 села Акжар, с 5 по 20 километр, 29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"Багратион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"Каменское 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"Синельников"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"Иванченко"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"Пролетарка"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"Гладышев и 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"Бережной"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"Ярославское"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Шемонаиха – Выдриха, 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"Скитер С.Л."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"Леонтьев С.А.", крестьянское хозяйство "Егоровское"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Первомайка – 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"Абеков Б.Н."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202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повиликой (cuscuta spp.)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 Усть-Каменогорск – Бобровка – Нуртау, со 2 по 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"Нуртау"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Уварова – Черногорка, 2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Усть-Каменогорск – Шемонаиха, с 4 по 7 километр,с 10 по 14 километр, с 17 по 31 километр, с 34 по 36 километр, с 38 по 41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Секисовка – Шемонаиха, со 2 по 3 километр, с 4 по 6 километр, с 9 по 10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Усть-Каменогорск – Риддер, с 22 по 25 километр, с 26 по 30 километр, с 49 по 52 километр, с 58 по 59 километр, с 73 по 77 километр, с 85 по 86 километр, с 88 по 90 километр, с 97 по 99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Усть-Каменогорск – Горная Ульбинка – Феклистовка, с 16 по 27 километр, с 33 по 34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Усть-Каменогорск – Винное – Тарханка, с 0 по 5 километр, с 9 по 13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областной филиал товарищества с ограниченной ответственностью "Казахавтодор", дорожно-эксплуатационный участок – 30, автомобильная дорога Усть-Каменогорск – Алтай, с 1 по 20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Поповича, 16, 18, 20, 32, 48, улица Пирогова, 6, 10/1, 11Б, 14, 16, 17, 18, 20, 30/1, средняя школа имени Ыбырая Алтынсарина, улица Берестова, улица Вокзальная, вдоль дороги Глубокое – Усть-Каменогорск – Шемонаиха, с 0 по 4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4 микрорайона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Кенсайского сельского округа, вдоль водоотводных каналов озера Уйдене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Зайсан, вдоль водоотводных каналов озера Жеменей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Ладман – Малеевск, 7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технологической трассы возле моста до села Парыгино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"Мойылды Байконур"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Соловьева – Ново-Крестьянка, 2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2, вдоль дорог Андреевка – Александровка, Никольск – Алтайка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областной филиал товарищества с ограниченной ответственностью "Казахавтодор", дорожно-эксплуатационный участок – 32, вдоль дороги Алтай – Чиркаин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Чапаево – Крестовка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10, улица Максима Горького,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Чиркаин – Большенарымское – Катон-Карагай – Рахмановские ключи, дорожно-эксплуатационный участок – 27, с 223 по 268 километр, автомобильная дорога Октябрьская переправа – Алтайка – Ново-Хайрузовка, производственно-дорожный участок –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"Конуров МК и Олжа"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Кокпекты – Мариногорка, с 5 по 15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производственный-дорожный участок – 5, вдоль дороги Курчум – Калжыр, с 20 по 26 километр, с 51 по 62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производственный-дорожный участок – 5, вдоль дороги Курчум – Курчумская переправа, с 20 по 27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производственно-дорожный участок – 8, вдоль дороги Акжар – Майкапчагай, 29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 дорожный участок – 8, вдоль дороги Акжар – Куйган, 12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Митрофановка – Привольное, с 101 по 110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Каменского сельского округа, дороги местного значения, вдоль дороги Таврия – Пролетарка – Каменка, с 25 по 30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Саратовка – Ново-Одесское –Отрадное, с 29 по 36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Таврия – Пролетарка – Гагарина, с 55 по 56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Таврического сельского округа, дороги местного значения, вдоль дороги Таврия –Пролетарка, с 10 по 24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Прудхоз – Герасимовка – Украинка, с 15 по 20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поселка Касыма Кайсенова, улица Бейбітшілік, дом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села Камышинка, с 5 по 6 километр, с 14 по 15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Березовка – Волчанка – Большая Речка, с 9 по 10 километр, с 21 по 30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Выдриха – Верх-Уба, с 32 по 36 километр, с 47 по 48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Межовка – Выдриха, с 6 по 10 километр, 20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Зевакино - Новая Убинка, 1 километр, с 4 по 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Рулиха - Рассыпное, 38 километр, 85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поселка Первомайка, с 64 по 67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8, 12, 25,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"Радуга", участки № 1, 2, 3, 4,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 ӨСКЕМЕН" акимата города Усть-Каменогорска, улица Жибек жолы, район автомобильной заправочной станции Гелиос, проспект Абая, район автомобильной заправочной станции Sinooil, район Ульбинского металлургического завода и район Тойота Центр Шыгыс, улица Казахстан, 153/3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