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09fd" w14:textId="c530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6 декабря 2022 года № 301 "О некоторых вопросах государственного учреждения "Управление физической культуры и спорта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декабря 2022 года № 329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некоторых вопросах государственного учреждения "Управление физической культуры и спорта Восточно-Казахстанской области" от 6 декабря 2022 года № 301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постановлению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"Местонахождение юридического лица: 070016, Республика Казахстан, Восточно-Казахстанская область, город Усть-Каменогорск, проспект Каныша Сатпаева, 82/8."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физической культуры и спорта Восточно-Казахстанской области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физической культуры и спорта.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