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2cb0" w14:textId="d03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20/131-VIІ "О бюджете Абралинского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23/176-VІI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Абралинского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20/131-VІI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Абралинского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61 294,0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60 184,0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61 802,2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508,2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23/176-VIІ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20/131-VIІ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