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f2e2" w14:textId="f74f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20/134-VIІ "О бюджете Алгабасского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23/179-VІI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Семей "О бюджете Алгабасского сельского округа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20/134-VІI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Алгабасского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189 215,8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187 682,8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191 134,6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-1 918,8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1 918,8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1 918,8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23/179-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20/134-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24 декабря 2021 года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