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41b9" w14:textId="3564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20/139-VIІ "О бюджете Кокентауского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23/184-VII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Семей "О бюджете Кокентауского сельского округа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20/139-VІI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Кокентауского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59 412,0 тысяч тенге: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55 497,0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60 590,9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1 178,9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23/184-VІI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20/139-VІI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