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f36c" w14:textId="950f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20/142-VIІ "О бюджете Приречного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23/187-VІI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Приречного сельского округа на 2022-2024 годы" от 24 декабря 2021 года № 20/142-VІI,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Приречного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81 352,0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83 260,3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23/187-VІI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20/142-VІI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