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d717" w14:textId="f85d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20/144-VIІ "О бюджете поселка Шульбинск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23/189-VII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поселка Шульбинск на 2022-2024 годы" от 24 декабря 2021 года № 20/144-VІI,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поселка Шульбинск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61 585,0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62 601,6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23/189-VІІ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20/144-VІІ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Шульбинск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