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d411" w14:textId="28bd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22 июня 2018 года № 25/7-VI "Об утверждении регламента собрания местного сообщества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24 марта 2022 года № 20/15-VII. Утратило силу решением Абайского районного маслихата области Абай от 2 июля 2024 года № 16/8-VIII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02.07.2024 </w:t>
      </w:r>
      <w:r>
        <w:rPr>
          <w:rFonts w:ascii="Times New Roman"/>
          <w:b w:val="false"/>
          <w:i w:val="false"/>
          <w:color w:val="ff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июня 2018 года "Об утверждении регламента собрания местного сообщества по Абайскому району" № 25/7-VI (зарегистрирован в Реестре государственной регистрации нормативных правовых актов под № 5-5-153)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Абайскому району, утвержденном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Состав собрания местного сообщества определяется сходом местного сообщества сроком на четыре года и образуется из числа кандидатов, делегированных сходом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количество членов собрания местного сообщества, делегированных сходом местного сообщества (далее – члены собрания) определяется в зависимости от общей численности населения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10 тысяч населения 5-10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10-15 тысяч населения – 11-15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15-20 тысяч населения – 16-20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свыше 20 тысяч населения – 21-25 членов собрания."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