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e267" w14:textId="caae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10/180-VIІ "О бюджете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12/220-VII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Аягозского района на 2022-2024 годы" от 24 декабря 2021 года №10/180-VІI (зарегистрировано в Реестре государственной регистрации нормативных правовых актов под №26288)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14291875,3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11834632,0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2428130,3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15477580,3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71732,0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114863,0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- 1257437,0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1257437,0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903465,0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397103,0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12/220-VIІ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